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3B1AE" w14:textId="77777777" w:rsidR="003F6ADA" w:rsidRDefault="003F6ADA" w:rsidP="006E24B5">
      <w:pPr>
        <w:spacing w:line="276" w:lineRule="auto"/>
        <w:ind w:left="360"/>
        <w:rPr>
          <w:rFonts w:ascii="Arial" w:eastAsia="Arial" w:hAnsi="Arial"/>
          <w:b/>
          <w:sz w:val="22"/>
          <w:szCs w:val="22"/>
        </w:rPr>
      </w:pPr>
    </w:p>
    <w:p w14:paraId="0D202CB0" w14:textId="44A8B63A" w:rsidR="006E24B5" w:rsidRDefault="006E24B5" w:rsidP="006E24B5">
      <w:pPr>
        <w:spacing w:line="276" w:lineRule="auto"/>
        <w:ind w:left="360"/>
        <w:rPr>
          <w:rFonts w:ascii="Arial" w:eastAsia="Times New Roman" w:hAnsi="Arial"/>
          <w:sz w:val="22"/>
          <w:szCs w:val="22"/>
        </w:rPr>
      </w:pPr>
      <w:r>
        <w:rPr>
          <w:rFonts w:ascii="Arial" w:eastAsia="Arial" w:hAnsi="Arial"/>
          <w:b/>
          <w:sz w:val="22"/>
          <w:szCs w:val="22"/>
        </w:rPr>
        <w:t>DJEČJI VRTIĆ CESTICA</w:t>
      </w:r>
    </w:p>
    <w:p w14:paraId="265F127D" w14:textId="77777777" w:rsidR="006E24B5" w:rsidRDefault="006E24B5" w:rsidP="006E24B5">
      <w:pPr>
        <w:spacing w:line="276" w:lineRule="auto"/>
        <w:rPr>
          <w:rFonts w:ascii="Arial" w:eastAsia="Times New Roman" w:hAnsi="Arial"/>
          <w:sz w:val="22"/>
          <w:szCs w:val="22"/>
        </w:rPr>
      </w:pPr>
    </w:p>
    <w:p w14:paraId="285501E1" w14:textId="77777777" w:rsidR="006E24B5" w:rsidRDefault="006E24B5" w:rsidP="006E24B5">
      <w:pPr>
        <w:spacing w:line="276" w:lineRule="auto"/>
        <w:ind w:left="360"/>
        <w:rPr>
          <w:rFonts w:ascii="Arial" w:eastAsia="Times New Roman" w:hAnsi="Arial"/>
          <w:sz w:val="22"/>
          <w:szCs w:val="22"/>
        </w:rPr>
      </w:pPr>
      <w:r>
        <w:rPr>
          <w:rFonts w:ascii="Arial" w:eastAsia="Arial" w:hAnsi="Arial"/>
          <w:b/>
          <w:sz w:val="22"/>
          <w:szCs w:val="22"/>
        </w:rPr>
        <w:t>DRAVSKA 2A, CESTICA</w:t>
      </w:r>
    </w:p>
    <w:p w14:paraId="6035DE9E" w14:textId="77777777" w:rsidR="006E24B5" w:rsidRDefault="006E24B5" w:rsidP="006E24B5">
      <w:pPr>
        <w:spacing w:line="276" w:lineRule="auto"/>
        <w:rPr>
          <w:rFonts w:ascii="Arial" w:eastAsia="Times New Roman" w:hAnsi="Arial"/>
          <w:sz w:val="22"/>
          <w:szCs w:val="22"/>
        </w:rPr>
      </w:pPr>
    </w:p>
    <w:p w14:paraId="0DAA30FD" w14:textId="77777777" w:rsidR="006E24B5" w:rsidRDefault="006E24B5" w:rsidP="006E24B5">
      <w:pPr>
        <w:spacing w:line="276" w:lineRule="auto"/>
        <w:ind w:left="360"/>
        <w:rPr>
          <w:rFonts w:ascii="Arial" w:eastAsia="Times New Roman" w:hAnsi="Arial"/>
          <w:sz w:val="22"/>
          <w:szCs w:val="22"/>
        </w:rPr>
      </w:pPr>
      <w:r>
        <w:rPr>
          <w:rFonts w:ascii="Arial" w:eastAsia="Arial" w:hAnsi="Arial"/>
          <w:b/>
          <w:sz w:val="22"/>
          <w:szCs w:val="22"/>
        </w:rPr>
        <w:t>42208 CESTICA</w:t>
      </w:r>
    </w:p>
    <w:p w14:paraId="5526085D" w14:textId="77777777" w:rsidR="006E24B5" w:rsidRDefault="006E24B5" w:rsidP="006E24B5">
      <w:pPr>
        <w:spacing w:line="276" w:lineRule="auto"/>
        <w:rPr>
          <w:rFonts w:ascii="Arial" w:eastAsia="Times New Roman" w:hAnsi="Arial"/>
          <w:sz w:val="22"/>
          <w:szCs w:val="22"/>
        </w:rPr>
      </w:pPr>
    </w:p>
    <w:p w14:paraId="2F1BC94E" w14:textId="77777777" w:rsidR="006E24B5" w:rsidRDefault="006E24B5" w:rsidP="006E24B5">
      <w:pPr>
        <w:spacing w:line="276" w:lineRule="auto"/>
        <w:rPr>
          <w:rFonts w:ascii="Arial" w:eastAsia="Times New Roman" w:hAnsi="Arial"/>
          <w:sz w:val="22"/>
          <w:szCs w:val="22"/>
        </w:rPr>
      </w:pPr>
    </w:p>
    <w:p w14:paraId="58066FEE" w14:textId="77777777" w:rsidR="006E24B5" w:rsidRDefault="006E24B5" w:rsidP="006E24B5">
      <w:pPr>
        <w:spacing w:line="276" w:lineRule="auto"/>
        <w:rPr>
          <w:rFonts w:ascii="Arial" w:eastAsia="Times New Roman" w:hAnsi="Arial"/>
          <w:sz w:val="22"/>
          <w:szCs w:val="22"/>
        </w:rPr>
      </w:pPr>
    </w:p>
    <w:p w14:paraId="0A00D8F4" w14:textId="77777777" w:rsidR="006E24B5" w:rsidRDefault="006E24B5" w:rsidP="006E24B5">
      <w:pPr>
        <w:spacing w:line="276" w:lineRule="auto"/>
        <w:rPr>
          <w:rFonts w:ascii="Arial" w:eastAsia="Times New Roman" w:hAnsi="Arial"/>
          <w:sz w:val="22"/>
          <w:szCs w:val="22"/>
        </w:rPr>
      </w:pPr>
    </w:p>
    <w:p w14:paraId="5D8FB3CC" w14:textId="77777777" w:rsidR="006E24B5" w:rsidRDefault="006E24B5" w:rsidP="006E24B5">
      <w:pPr>
        <w:spacing w:line="276" w:lineRule="auto"/>
        <w:rPr>
          <w:rFonts w:ascii="Arial" w:eastAsia="Times New Roman" w:hAnsi="Arial"/>
          <w:sz w:val="22"/>
          <w:szCs w:val="22"/>
        </w:rPr>
      </w:pPr>
    </w:p>
    <w:p w14:paraId="6CF18AEC" w14:textId="77777777" w:rsidR="006E24B5" w:rsidRDefault="006E24B5" w:rsidP="006E24B5">
      <w:pPr>
        <w:spacing w:line="276" w:lineRule="auto"/>
        <w:rPr>
          <w:rFonts w:ascii="Arial" w:eastAsia="Times New Roman" w:hAnsi="Arial"/>
          <w:sz w:val="22"/>
          <w:szCs w:val="22"/>
        </w:rPr>
      </w:pPr>
    </w:p>
    <w:p w14:paraId="096B7C92" w14:textId="77777777" w:rsidR="006E24B5" w:rsidRDefault="006E24B5" w:rsidP="006E24B5">
      <w:pPr>
        <w:spacing w:line="276" w:lineRule="auto"/>
        <w:rPr>
          <w:rFonts w:ascii="Arial" w:eastAsia="Times New Roman" w:hAnsi="Arial"/>
          <w:sz w:val="22"/>
          <w:szCs w:val="22"/>
        </w:rPr>
      </w:pPr>
    </w:p>
    <w:p w14:paraId="7B9691D3" w14:textId="77777777" w:rsidR="006E24B5" w:rsidRDefault="006E24B5" w:rsidP="006E24B5">
      <w:pPr>
        <w:spacing w:line="276" w:lineRule="auto"/>
        <w:rPr>
          <w:rFonts w:ascii="Arial" w:eastAsia="Times New Roman" w:hAnsi="Arial"/>
          <w:sz w:val="22"/>
          <w:szCs w:val="22"/>
        </w:rPr>
      </w:pPr>
    </w:p>
    <w:p w14:paraId="5A6552F9" w14:textId="77777777" w:rsidR="006E24B5" w:rsidRDefault="006E24B5" w:rsidP="006E24B5">
      <w:pPr>
        <w:spacing w:line="276" w:lineRule="auto"/>
        <w:rPr>
          <w:rFonts w:ascii="Arial" w:eastAsia="Times New Roman" w:hAnsi="Arial"/>
          <w:sz w:val="22"/>
          <w:szCs w:val="22"/>
        </w:rPr>
      </w:pPr>
    </w:p>
    <w:p w14:paraId="7C2CF617" w14:textId="4877CCC0" w:rsidR="006E24B5" w:rsidRDefault="006E24B5" w:rsidP="006E24B5">
      <w:pPr>
        <w:spacing w:line="276" w:lineRule="auto"/>
        <w:jc w:val="center"/>
        <w:rPr>
          <w:rFonts w:ascii="Arial" w:eastAsia="Times New Roman" w:hAnsi="Arial"/>
          <w:sz w:val="22"/>
          <w:szCs w:val="22"/>
        </w:rPr>
      </w:pPr>
      <w:r>
        <w:rPr>
          <w:rFonts w:ascii="Arial" w:eastAsia="Arial" w:hAnsi="Arial"/>
          <w:b/>
          <w:i/>
          <w:sz w:val="22"/>
          <w:szCs w:val="22"/>
        </w:rPr>
        <w:t xml:space="preserve">IZVJEŠĆE O REALIZACIJI GODIŠNJEG </w:t>
      </w:r>
      <w:r w:rsidR="0079679D">
        <w:rPr>
          <w:rFonts w:ascii="Arial" w:eastAsia="Arial" w:hAnsi="Arial"/>
          <w:b/>
          <w:i/>
          <w:sz w:val="22"/>
          <w:szCs w:val="22"/>
        </w:rPr>
        <w:t>PLANA I PROGRAMA</w:t>
      </w:r>
    </w:p>
    <w:p w14:paraId="63E9D62D" w14:textId="77777777" w:rsidR="006E24B5" w:rsidRDefault="006E24B5" w:rsidP="006E24B5">
      <w:pPr>
        <w:spacing w:line="276" w:lineRule="auto"/>
        <w:rPr>
          <w:rFonts w:ascii="Arial" w:eastAsia="Times New Roman" w:hAnsi="Arial"/>
          <w:sz w:val="22"/>
          <w:szCs w:val="22"/>
        </w:rPr>
      </w:pPr>
    </w:p>
    <w:p w14:paraId="1CCA6613" w14:textId="77777777" w:rsidR="006E24B5" w:rsidRDefault="006E24B5" w:rsidP="006E24B5">
      <w:pPr>
        <w:spacing w:line="276" w:lineRule="auto"/>
        <w:jc w:val="center"/>
        <w:rPr>
          <w:rFonts w:ascii="Arial" w:eastAsia="Times New Roman" w:hAnsi="Arial"/>
          <w:sz w:val="22"/>
          <w:szCs w:val="22"/>
        </w:rPr>
      </w:pPr>
      <w:r>
        <w:rPr>
          <w:rFonts w:ascii="Arial" w:eastAsia="Arial" w:hAnsi="Arial"/>
          <w:b/>
          <w:i/>
          <w:sz w:val="22"/>
          <w:szCs w:val="22"/>
        </w:rPr>
        <w:t xml:space="preserve">Dječjeg vrtića Cestica za pedagošku godinu 2024./2025. </w:t>
      </w:r>
    </w:p>
    <w:p w14:paraId="1BBAA5B2" w14:textId="77777777" w:rsidR="006E24B5" w:rsidRDefault="006E24B5" w:rsidP="006E24B5">
      <w:pPr>
        <w:spacing w:line="276" w:lineRule="auto"/>
        <w:rPr>
          <w:rFonts w:ascii="Arial" w:eastAsia="Times New Roman" w:hAnsi="Arial"/>
          <w:sz w:val="22"/>
          <w:szCs w:val="22"/>
        </w:rPr>
      </w:pPr>
    </w:p>
    <w:p w14:paraId="62735961" w14:textId="77777777" w:rsidR="006E24B5" w:rsidRDefault="006E24B5" w:rsidP="006E24B5">
      <w:pPr>
        <w:spacing w:line="276" w:lineRule="auto"/>
        <w:rPr>
          <w:rFonts w:ascii="Arial" w:eastAsia="Times New Roman" w:hAnsi="Arial"/>
          <w:sz w:val="22"/>
          <w:szCs w:val="22"/>
        </w:rPr>
      </w:pPr>
    </w:p>
    <w:p w14:paraId="7E38D585" w14:textId="77777777" w:rsidR="006E24B5" w:rsidRDefault="006E24B5" w:rsidP="006E24B5">
      <w:pPr>
        <w:spacing w:line="276" w:lineRule="auto"/>
        <w:rPr>
          <w:rFonts w:ascii="Arial" w:eastAsia="Times New Roman" w:hAnsi="Arial"/>
          <w:sz w:val="22"/>
          <w:szCs w:val="22"/>
        </w:rPr>
      </w:pPr>
    </w:p>
    <w:p w14:paraId="6564561C" w14:textId="77777777" w:rsidR="006E24B5" w:rsidRDefault="006E24B5" w:rsidP="006E24B5">
      <w:pPr>
        <w:spacing w:line="276" w:lineRule="auto"/>
        <w:rPr>
          <w:rFonts w:ascii="Arial" w:eastAsia="Times New Roman" w:hAnsi="Arial"/>
          <w:sz w:val="22"/>
          <w:szCs w:val="22"/>
        </w:rPr>
      </w:pPr>
    </w:p>
    <w:p w14:paraId="554867AE" w14:textId="77777777" w:rsidR="006E24B5" w:rsidRDefault="006E24B5" w:rsidP="006E24B5">
      <w:pPr>
        <w:spacing w:line="276" w:lineRule="auto"/>
        <w:rPr>
          <w:rFonts w:ascii="Arial" w:eastAsia="Times New Roman" w:hAnsi="Arial"/>
          <w:sz w:val="22"/>
          <w:szCs w:val="22"/>
        </w:rPr>
      </w:pPr>
    </w:p>
    <w:p w14:paraId="55BE738C" w14:textId="77777777" w:rsidR="006E24B5" w:rsidRDefault="006E24B5" w:rsidP="006E24B5">
      <w:pPr>
        <w:spacing w:line="276" w:lineRule="auto"/>
        <w:rPr>
          <w:rFonts w:ascii="Arial" w:eastAsia="Times New Roman" w:hAnsi="Arial"/>
          <w:sz w:val="22"/>
          <w:szCs w:val="22"/>
        </w:rPr>
      </w:pPr>
    </w:p>
    <w:p w14:paraId="0663ACF0" w14:textId="77777777" w:rsidR="006E24B5" w:rsidRDefault="006E24B5" w:rsidP="006E24B5">
      <w:pPr>
        <w:spacing w:line="276" w:lineRule="auto"/>
        <w:rPr>
          <w:rFonts w:ascii="Arial" w:eastAsia="Times New Roman" w:hAnsi="Arial"/>
          <w:sz w:val="22"/>
          <w:szCs w:val="22"/>
        </w:rPr>
      </w:pPr>
    </w:p>
    <w:p w14:paraId="38EE15F4" w14:textId="77777777" w:rsidR="006E24B5" w:rsidRDefault="006E24B5" w:rsidP="006E24B5">
      <w:pPr>
        <w:spacing w:line="276" w:lineRule="auto"/>
        <w:rPr>
          <w:rFonts w:ascii="Arial" w:eastAsia="Times New Roman" w:hAnsi="Arial"/>
          <w:sz w:val="22"/>
          <w:szCs w:val="22"/>
        </w:rPr>
      </w:pPr>
    </w:p>
    <w:p w14:paraId="20CD1646" w14:textId="77777777" w:rsidR="006E24B5" w:rsidRDefault="006E24B5" w:rsidP="006E24B5">
      <w:pPr>
        <w:spacing w:line="276" w:lineRule="auto"/>
        <w:rPr>
          <w:rFonts w:ascii="Arial" w:eastAsia="Times New Roman" w:hAnsi="Arial"/>
          <w:sz w:val="22"/>
          <w:szCs w:val="22"/>
        </w:rPr>
      </w:pPr>
    </w:p>
    <w:p w14:paraId="76DC2CBB" w14:textId="77777777" w:rsidR="006E24B5" w:rsidRDefault="006E24B5" w:rsidP="006E24B5">
      <w:pPr>
        <w:spacing w:line="276" w:lineRule="auto"/>
        <w:rPr>
          <w:rFonts w:ascii="Arial" w:eastAsia="Times New Roman" w:hAnsi="Arial"/>
          <w:sz w:val="22"/>
          <w:szCs w:val="22"/>
        </w:rPr>
      </w:pPr>
    </w:p>
    <w:p w14:paraId="77ACEFB3" w14:textId="77777777" w:rsidR="006E24B5" w:rsidRDefault="006E24B5" w:rsidP="006E24B5">
      <w:pPr>
        <w:spacing w:line="276" w:lineRule="auto"/>
        <w:rPr>
          <w:rFonts w:ascii="Arial" w:eastAsia="Times New Roman" w:hAnsi="Arial"/>
          <w:sz w:val="22"/>
          <w:szCs w:val="22"/>
        </w:rPr>
      </w:pPr>
    </w:p>
    <w:p w14:paraId="4074AA47" w14:textId="77777777" w:rsidR="006E24B5" w:rsidRDefault="006E24B5" w:rsidP="006E24B5">
      <w:pPr>
        <w:spacing w:line="276" w:lineRule="auto"/>
        <w:rPr>
          <w:rFonts w:ascii="Arial" w:eastAsia="Times New Roman" w:hAnsi="Arial"/>
          <w:sz w:val="22"/>
          <w:szCs w:val="22"/>
        </w:rPr>
      </w:pPr>
    </w:p>
    <w:p w14:paraId="56B53032" w14:textId="77777777" w:rsidR="006E24B5" w:rsidRDefault="006E24B5" w:rsidP="006E24B5">
      <w:pPr>
        <w:spacing w:line="276" w:lineRule="auto"/>
        <w:rPr>
          <w:rFonts w:ascii="Arial" w:eastAsia="Times New Roman" w:hAnsi="Arial"/>
          <w:sz w:val="22"/>
          <w:szCs w:val="22"/>
        </w:rPr>
      </w:pPr>
    </w:p>
    <w:p w14:paraId="0006D62B" w14:textId="77777777" w:rsidR="006E24B5" w:rsidRDefault="006E24B5" w:rsidP="006E24B5">
      <w:pPr>
        <w:spacing w:line="276" w:lineRule="auto"/>
        <w:rPr>
          <w:rFonts w:ascii="Arial" w:eastAsia="Times New Roman" w:hAnsi="Arial"/>
          <w:sz w:val="22"/>
          <w:szCs w:val="22"/>
        </w:rPr>
      </w:pPr>
    </w:p>
    <w:p w14:paraId="2152E798" w14:textId="77777777" w:rsidR="006E24B5" w:rsidRDefault="006E24B5" w:rsidP="006E24B5">
      <w:pPr>
        <w:spacing w:line="276" w:lineRule="auto"/>
        <w:rPr>
          <w:rFonts w:ascii="Arial" w:eastAsia="Times New Roman" w:hAnsi="Arial"/>
          <w:sz w:val="22"/>
          <w:szCs w:val="22"/>
        </w:rPr>
      </w:pPr>
    </w:p>
    <w:p w14:paraId="048B8000" w14:textId="77777777" w:rsidR="006E24B5" w:rsidRDefault="006E24B5" w:rsidP="006E24B5">
      <w:pPr>
        <w:spacing w:line="276" w:lineRule="auto"/>
        <w:rPr>
          <w:rFonts w:ascii="Arial" w:eastAsia="Times New Roman" w:hAnsi="Arial"/>
          <w:sz w:val="22"/>
          <w:szCs w:val="22"/>
        </w:rPr>
      </w:pPr>
    </w:p>
    <w:p w14:paraId="76BA2F94" w14:textId="77777777" w:rsidR="006E24B5" w:rsidRDefault="006E24B5" w:rsidP="006E24B5">
      <w:pPr>
        <w:spacing w:line="276" w:lineRule="auto"/>
        <w:rPr>
          <w:rFonts w:ascii="Arial" w:eastAsia="Times New Roman" w:hAnsi="Arial"/>
          <w:sz w:val="22"/>
          <w:szCs w:val="22"/>
        </w:rPr>
      </w:pPr>
    </w:p>
    <w:p w14:paraId="5FC027B7" w14:textId="77777777" w:rsidR="006E24B5" w:rsidRDefault="006E24B5" w:rsidP="006E24B5">
      <w:pPr>
        <w:spacing w:line="276" w:lineRule="auto"/>
        <w:rPr>
          <w:rFonts w:ascii="Arial" w:eastAsia="Times New Roman" w:hAnsi="Arial"/>
          <w:sz w:val="22"/>
          <w:szCs w:val="22"/>
        </w:rPr>
      </w:pPr>
    </w:p>
    <w:p w14:paraId="69C0877F" w14:textId="77777777" w:rsidR="006E24B5" w:rsidRDefault="006E24B5" w:rsidP="006E24B5">
      <w:pPr>
        <w:spacing w:line="276" w:lineRule="auto"/>
        <w:rPr>
          <w:rFonts w:ascii="Arial" w:eastAsia="Times New Roman" w:hAnsi="Arial"/>
          <w:sz w:val="22"/>
          <w:szCs w:val="22"/>
        </w:rPr>
      </w:pPr>
    </w:p>
    <w:p w14:paraId="1A1B022F" w14:textId="77777777" w:rsidR="006E24B5" w:rsidRDefault="006E24B5" w:rsidP="006E24B5">
      <w:pPr>
        <w:spacing w:line="276" w:lineRule="auto"/>
        <w:rPr>
          <w:rFonts w:ascii="Arial" w:eastAsia="Times New Roman" w:hAnsi="Arial"/>
          <w:sz w:val="22"/>
          <w:szCs w:val="22"/>
        </w:rPr>
      </w:pPr>
    </w:p>
    <w:p w14:paraId="192F7FE5" w14:textId="77777777" w:rsidR="006E24B5" w:rsidRDefault="006E24B5" w:rsidP="006E24B5">
      <w:pPr>
        <w:spacing w:line="276" w:lineRule="auto"/>
        <w:rPr>
          <w:rFonts w:ascii="Arial" w:eastAsia="Times New Roman" w:hAnsi="Arial"/>
          <w:sz w:val="22"/>
          <w:szCs w:val="22"/>
        </w:rPr>
      </w:pPr>
    </w:p>
    <w:p w14:paraId="4E4A3E38" w14:textId="77777777" w:rsidR="006E24B5" w:rsidRDefault="006E24B5" w:rsidP="006E24B5">
      <w:pPr>
        <w:spacing w:line="276" w:lineRule="auto"/>
        <w:rPr>
          <w:rFonts w:ascii="Arial" w:eastAsia="Times New Roman" w:hAnsi="Arial"/>
          <w:sz w:val="22"/>
          <w:szCs w:val="22"/>
        </w:rPr>
      </w:pPr>
    </w:p>
    <w:p w14:paraId="1141D5DE" w14:textId="77777777" w:rsidR="006E24B5" w:rsidRDefault="006E24B5" w:rsidP="006E24B5">
      <w:pPr>
        <w:spacing w:line="276" w:lineRule="auto"/>
        <w:rPr>
          <w:rFonts w:ascii="Arial" w:eastAsia="Times New Roman" w:hAnsi="Arial"/>
          <w:sz w:val="22"/>
          <w:szCs w:val="22"/>
        </w:rPr>
      </w:pPr>
    </w:p>
    <w:p w14:paraId="25B6723A" w14:textId="77777777" w:rsidR="006E24B5" w:rsidRDefault="006E24B5" w:rsidP="006E24B5">
      <w:pPr>
        <w:spacing w:line="276" w:lineRule="auto"/>
        <w:rPr>
          <w:rFonts w:ascii="Arial" w:eastAsia="Times New Roman" w:hAnsi="Arial"/>
          <w:sz w:val="22"/>
          <w:szCs w:val="22"/>
        </w:rPr>
      </w:pPr>
    </w:p>
    <w:p w14:paraId="6348E6F9" w14:textId="77777777" w:rsidR="006E24B5" w:rsidRDefault="006E24B5" w:rsidP="006E24B5">
      <w:pPr>
        <w:spacing w:line="276" w:lineRule="auto"/>
        <w:ind w:right="-19"/>
        <w:jc w:val="center"/>
        <w:rPr>
          <w:rFonts w:ascii="Arial" w:eastAsia="Times New Roman" w:hAnsi="Arial"/>
          <w:sz w:val="22"/>
          <w:szCs w:val="22"/>
        </w:rPr>
        <w:sectPr w:rsidR="006E24B5" w:rsidSect="006E24B5">
          <w:pgSz w:w="12240" w:h="15840"/>
          <w:pgMar w:top="1440" w:right="1440" w:bottom="1152" w:left="1440" w:header="720" w:footer="720" w:gutter="0"/>
          <w:cols w:space="720"/>
          <w:docGrid w:linePitch="360" w:charSpace="-6145"/>
        </w:sectPr>
      </w:pPr>
      <w:r>
        <w:rPr>
          <w:rFonts w:ascii="Arial" w:eastAsia="Arial" w:hAnsi="Arial"/>
          <w:b/>
          <w:sz w:val="22"/>
          <w:szCs w:val="22"/>
        </w:rPr>
        <w:t>Cestica, rujan 2025. godine</w:t>
      </w:r>
    </w:p>
    <w:p w14:paraId="6EB6EC67" w14:textId="5E79AF78" w:rsidR="00500B2E" w:rsidRPr="006402E5" w:rsidRDefault="006E24B5">
      <w:pPr>
        <w:rPr>
          <w:b/>
          <w:bCs/>
        </w:rPr>
      </w:pPr>
      <w:r w:rsidRPr="006402E5">
        <w:rPr>
          <w:b/>
          <w:bCs/>
        </w:rPr>
        <w:lastRenderedPageBreak/>
        <w:t>UVOD</w:t>
      </w:r>
    </w:p>
    <w:p w14:paraId="1F21EB30" w14:textId="77777777" w:rsidR="006E24B5" w:rsidRDefault="006E24B5"/>
    <w:p w14:paraId="3684B821" w14:textId="205B967E" w:rsidR="006E24B5" w:rsidRDefault="006E24B5" w:rsidP="006E24B5">
      <w:pPr>
        <w:spacing w:line="360" w:lineRule="auto"/>
        <w:jc w:val="both"/>
        <w:rPr>
          <w:rFonts w:asciiTheme="minorHAnsi" w:hAnsiTheme="minorHAnsi"/>
        </w:rPr>
      </w:pPr>
      <w:r w:rsidRPr="006E24B5">
        <w:rPr>
          <w:rFonts w:asciiTheme="minorHAnsi" w:hAnsiTheme="minorHAnsi"/>
        </w:rPr>
        <w:t xml:space="preserve">Kvalitetna odgojno-obrazovna praksa i kurikulum Dječjeg vrtića Cestica oblikuju se i unapređuju kroz profesionalno znanje i kompetencije djelatnika, njihovo razumijevanje vlastite odgojno-obrazovne prakse te osobnu motiviranost za kontinuirano unaprjeđivanje rada. U ostvarivanju postavljenih ciljeva važnu ulogu ima suradnja s roditeljima, Općinom Cestica, lokalnim poduzetnicima, Župom </w:t>
      </w:r>
      <w:proofErr w:type="spellStart"/>
      <w:r w:rsidRPr="006E24B5">
        <w:rPr>
          <w:rFonts w:asciiTheme="minorHAnsi" w:hAnsiTheme="minorHAnsi"/>
        </w:rPr>
        <w:t>Križovljan</w:t>
      </w:r>
      <w:proofErr w:type="spellEnd"/>
      <w:r w:rsidRPr="006E24B5">
        <w:rPr>
          <w:rFonts w:asciiTheme="minorHAnsi" w:hAnsiTheme="minorHAnsi"/>
        </w:rPr>
        <w:t xml:space="preserve"> te drugim dionicima iz lokalne zajednice. Sve aktivnosti i partnerstva usmjerena su na osiguravanje uvjeta koji doprinose cjelovitom razvoju djeteta, pri čemu dobrobit djeteta predstavlja temeljnu vrijednost i krajnji cilj odgojno-obrazovnog rada.</w:t>
      </w:r>
    </w:p>
    <w:p w14:paraId="761046F9" w14:textId="77777777" w:rsidR="006E24B5" w:rsidRDefault="006E24B5" w:rsidP="006E24B5">
      <w:pPr>
        <w:spacing w:line="360" w:lineRule="auto"/>
        <w:jc w:val="both"/>
        <w:rPr>
          <w:rFonts w:asciiTheme="minorHAnsi" w:hAnsiTheme="minorHAnsi"/>
        </w:rPr>
      </w:pPr>
    </w:p>
    <w:p w14:paraId="612494C8" w14:textId="3A176592" w:rsidR="006E24B5" w:rsidRPr="006402E5" w:rsidRDefault="006E24B5" w:rsidP="006E24B5">
      <w:pPr>
        <w:spacing w:line="360" w:lineRule="auto"/>
        <w:jc w:val="both"/>
        <w:rPr>
          <w:rFonts w:asciiTheme="minorHAnsi" w:hAnsiTheme="minorHAnsi"/>
          <w:b/>
          <w:bCs/>
        </w:rPr>
      </w:pPr>
      <w:r w:rsidRPr="006402E5">
        <w:rPr>
          <w:rFonts w:asciiTheme="minorHAnsi" w:hAnsiTheme="minorHAnsi"/>
          <w:b/>
          <w:bCs/>
        </w:rPr>
        <w:t>USTROJSTVO RADA</w:t>
      </w:r>
    </w:p>
    <w:p w14:paraId="5957BF6E" w14:textId="77777777" w:rsidR="006E24B5" w:rsidRDefault="006E24B5" w:rsidP="006E24B5">
      <w:pPr>
        <w:spacing w:line="360" w:lineRule="auto"/>
        <w:jc w:val="both"/>
        <w:rPr>
          <w:rFonts w:asciiTheme="minorHAnsi" w:hAnsiTheme="minorHAnsi"/>
        </w:rPr>
      </w:pPr>
    </w:p>
    <w:p w14:paraId="549BC5B9" w14:textId="28AFC9FA" w:rsidR="006E24B5" w:rsidRDefault="006E24B5" w:rsidP="006E24B5">
      <w:pPr>
        <w:spacing w:line="360" w:lineRule="auto"/>
        <w:jc w:val="both"/>
        <w:rPr>
          <w:rFonts w:asciiTheme="minorHAnsi" w:hAnsiTheme="minorHAnsi"/>
        </w:rPr>
      </w:pPr>
      <w:r w:rsidRPr="006E24B5">
        <w:rPr>
          <w:rFonts w:asciiTheme="minorHAnsi" w:hAnsiTheme="minorHAnsi"/>
        </w:rPr>
        <w:t xml:space="preserve">Predškolska ustanova Dječji vrtić </w:t>
      </w:r>
      <w:r>
        <w:rPr>
          <w:rFonts w:asciiTheme="minorHAnsi" w:hAnsiTheme="minorHAnsi"/>
        </w:rPr>
        <w:t>Cestica</w:t>
      </w:r>
      <w:r w:rsidRPr="006E24B5">
        <w:rPr>
          <w:rFonts w:asciiTheme="minorHAnsi" w:hAnsiTheme="minorHAnsi"/>
        </w:rPr>
        <w:t xml:space="preserve"> tijekom 202</w:t>
      </w:r>
      <w:r>
        <w:rPr>
          <w:rFonts w:asciiTheme="minorHAnsi" w:hAnsiTheme="minorHAnsi"/>
        </w:rPr>
        <w:t>4</w:t>
      </w:r>
      <w:r w:rsidRPr="006E24B5">
        <w:rPr>
          <w:rFonts w:asciiTheme="minorHAnsi" w:hAnsiTheme="minorHAnsi"/>
        </w:rPr>
        <w:t>./2</w:t>
      </w:r>
      <w:r>
        <w:rPr>
          <w:rFonts w:asciiTheme="minorHAnsi" w:hAnsiTheme="minorHAnsi"/>
        </w:rPr>
        <w:t>5</w:t>
      </w:r>
      <w:r w:rsidRPr="006E24B5">
        <w:rPr>
          <w:rFonts w:asciiTheme="minorHAnsi" w:hAnsiTheme="minorHAnsi"/>
        </w:rPr>
        <w:t>. ped</w:t>
      </w:r>
      <w:r>
        <w:rPr>
          <w:rFonts w:asciiTheme="minorHAnsi" w:hAnsiTheme="minorHAnsi"/>
        </w:rPr>
        <w:t>agoške</w:t>
      </w:r>
      <w:r w:rsidRPr="006E24B5">
        <w:rPr>
          <w:rFonts w:asciiTheme="minorHAnsi" w:hAnsiTheme="minorHAnsi"/>
        </w:rPr>
        <w:t xml:space="preserve"> godine ostvarivala je programe za djecu predškolskog uzrasta (od 1. do 7. godine života tj. do polaska djeteta u školu) u objek</w:t>
      </w:r>
      <w:r>
        <w:rPr>
          <w:rFonts w:asciiTheme="minorHAnsi" w:hAnsiTheme="minorHAnsi"/>
        </w:rPr>
        <w:t>tu</w:t>
      </w:r>
      <w:r w:rsidRPr="006E24B5">
        <w:rPr>
          <w:rFonts w:asciiTheme="minorHAnsi" w:hAnsiTheme="minorHAnsi"/>
        </w:rPr>
        <w:t xml:space="preserve"> vrtića</w:t>
      </w:r>
      <w:r>
        <w:rPr>
          <w:rFonts w:asciiTheme="minorHAnsi" w:hAnsiTheme="minorHAnsi"/>
        </w:rPr>
        <w:t xml:space="preserve"> u Cestici</w:t>
      </w:r>
      <w:r w:rsidRPr="006E24B5">
        <w:rPr>
          <w:rFonts w:asciiTheme="minorHAnsi" w:hAnsiTheme="minorHAnsi"/>
        </w:rPr>
        <w:t xml:space="preserve"> sa </w:t>
      </w:r>
      <w:r>
        <w:rPr>
          <w:rFonts w:asciiTheme="minorHAnsi" w:hAnsiTheme="minorHAnsi"/>
        </w:rPr>
        <w:t>9</w:t>
      </w:r>
      <w:r w:rsidRPr="006E24B5">
        <w:rPr>
          <w:rFonts w:asciiTheme="minorHAnsi" w:hAnsiTheme="minorHAnsi"/>
        </w:rPr>
        <w:t xml:space="preserve"> odgojn</w:t>
      </w:r>
      <w:r>
        <w:rPr>
          <w:rFonts w:asciiTheme="minorHAnsi" w:hAnsiTheme="minorHAnsi"/>
        </w:rPr>
        <w:t>ih</w:t>
      </w:r>
      <w:r w:rsidRPr="006E24B5">
        <w:rPr>
          <w:rFonts w:asciiTheme="minorHAnsi" w:hAnsiTheme="minorHAnsi"/>
        </w:rPr>
        <w:t xml:space="preserve"> skupin</w:t>
      </w:r>
      <w:r>
        <w:rPr>
          <w:rFonts w:asciiTheme="minorHAnsi" w:hAnsiTheme="minorHAnsi"/>
        </w:rPr>
        <w:t xml:space="preserve">a </w:t>
      </w:r>
      <w:r w:rsidRPr="006E24B5">
        <w:rPr>
          <w:rFonts w:asciiTheme="minorHAnsi" w:hAnsiTheme="minorHAnsi"/>
        </w:rPr>
        <w:t xml:space="preserve">i ukupno </w:t>
      </w:r>
      <w:r>
        <w:rPr>
          <w:rFonts w:asciiTheme="minorHAnsi" w:hAnsiTheme="minorHAnsi"/>
        </w:rPr>
        <w:t xml:space="preserve">xxx </w:t>
      </w:r>
      <w:r w:rsidRPr="006E24B5">
        <w:rPr>
          <w:rFonts w:asciiTheme="minorHAnsi" w:hAnsiTheme="minorHAnsi"/>
        </w:rPr>
        <w:t xml:space="preserve">djece. U odnosu na prošlu pedagošku godinu </w:t>
      </w:r>
      <w:r>
        <w:rPr>
          <w:rFonts w:asciiTheme="minorHAnsi" w:hAnsiTheme="minorHAnsi"/>
        </w:rPr>
        <w:t>zgrada</w:t>
      </w:r>
      <w:r w:rsidRPr="006E24B5">
        <w:rPr>
          <w:rFonts w:asciiTheme="minorHAnsi" w:hAnsiTheme="minorHAnsi"/>
        </w:rPr>
        <w:t xml:space="preserve"> vrtića proširena je još jednim </w:t>
      </w:r>
      <w:r>
        <w:rPr>
          <w:rFonts w:asciiTheme="minorHAnsi" w:hAnsiTheme="minorHAnsi"/>
        </w:rPr>
        <w:t>katom</w:t>
      </w:r>
      <w:r w:rsidRPr="006E24B5">
        <w:rPr>
          <w:rFonts w:asciiTheme="minorHAnsi" w:hAnsiTheme="minorHAnsi"/>
        </w:rPr>
        <w:t xml:space="preserve">, u kojem su 1. </w:t>
      </w:r>
      <w:r>
        <w:rPr>
          <w:rFonts w:asciiTheme="minorHAnsi" w:hAnsiTheme="minorHAnsi"/>
        </w:rPr>
        <w:t>3</w:t>
      </w:r>
      <w:r w:rsidRPr="006E24B5">
        <w:rPr>
          <w:rFonts w:asciiTheme="minorHAnsi" w:hAnsiTheme="minorHAnsi"/>
        </w:rPr>
        <w:t>. 202</w:t>
      </w:r>
      <w:r>
        <w:rPr>
          <w:rFonts w:asciiTheme="minorHAnsi" w:hAnsiTheme="minorHAnsi"/>
        </w:rPr>
        <w:t>5</w:t>
      </w:r>
      <w:r w:rsidRPr="006E24B5">
        <w:rPr>
          <w:rFonts w:asciiTheme="minorHAnsi" w:hAnsiTheme="minorHAnsi"/>
        </w:rPr>
        <w:t xml:space="preserve">. započele s radom </w:t>
      </w:r>
      <w:r>
        <w:rPr>
          <w:rFonts w:asciiTheme="minorHAnsi" w:hAnsiTheme="minorHAnsi"/>
        </w:rPr>
        <w:t>tri</w:t>
      </w:r>
      <w:r w:rsidRPr="006E24B5">
        <w:rPr>
          <w:rFonts w:asciiTheme="minorHAnsi" w:hAnsiTheme="minorHAnsi"/>
        </w:rPr>
        <w:t xml:space="preserve"> odgojne skupine 10- satnog programa</w:t>
      </w:r>
      <w:r>
        <w:rPr>
          <w:rFonts w:asciiTheme="minorHAnsi" w:hAnsiTheme="minorHAnsi"/>
        </w:rPr>
        <w:t xml:space="preserve">. </w:t>
      </w:r>
      <w:r w:rsidRPr="006E24B5">
        <w:rPr>
          <w:rFonts w:asciiTheme="minorHAnsi" w:hAnsiTheme="minorHAnsi"/>
        </w:rPr>
        <w:t>Odgojno-obrazovni rad naše predškolske ustanove temelji se na Zakonu o predškolskom odgoju i obrazovanju (NN 10/97, 107/07 i 94/13), Prijedlogu koncepcije razvoja predškolskog odgoja i Programskom usmjerenju odgoja i obrazovanja predškolske djece (Glasnik Ministarstva prosvjete, kulture i sporta, 7-8/1991.), Nacionalnom  kurikulumu za rani i predškolski odgoj  i obrazovanje.</w:t>
      </w:r>
    </w:p>
    <w:p w14:paraId="22A05E20" w14:textId="77777777" w:rsidR="006E24B5" w:rsidRDefault="006E24B5" w:rsidP="006E24B5">
      <w:pPr>
        <w:spacing w:line="360" w:lineRule="auto"/>
        <w:jc w:val="both"/>
        <w:rPr>
          <w:rFonts w:asciiTheme="minorHAnsi" w:hAnsiTheme="minorHAnsi"/>
        </w:rPr>
      </w:pPr>
    </w:p>
    <w:p w14:paraId="4067AA30" w14:textId="3AE8A459" w:rsidR="006E24B5" w:rsidRPr="006402E5" w:rsidRDefault="006E24B5" w:rsidP="006E24B5">
      <w:pPr>
        <w:spacing w:line="360" w:lineRule="auto"/>
        <w:jc w:val="both"/>
        <w:rPr>
          <w:rFonts w:asciiTheme="minorHAnsi" w:hAnsiTheme="minorHAnsi"/>
          <w:b/>
          <w:bCs/>
        </w:rPr>
      </w:pPr>
      <w:r w:rsidRPr="006402E5">
        <w:rPr>
          <w:rFonts w:asciiTheme="minorHAnsi" w:hAnsiTheme="minorHAnsi"/>
          <w:b/>
          <w:bCs/>
        </w:rPr>
        <w:t>PRIKAZ SKUPINA I BROJA DJECE PO SKUPINAMA U PEDAGOŠKOJ GODINI 2024./25.</w:t>
      </w:r>
    </w:p>
    <w:p w14:paraId="4380D53A" w14:textId="77777777" w:rsidR="006E24B5" w:rsidRDefault="006E24B5" w:rsidP="006E24B5">
      <w:pPr>
        <w:spacing w:line="360" w:lineRule="auto"/>
        <w:jc w:val="both"/>
        <w:rPr>
          <w:rFonts w:asciiTheme="minorHAnsi" w:hAnsiTheme="minorHAnsi"/>
        </w:rPr>
      </w:pPr>
    </w:p>
    <w:p w14:paraId="0231FBD2" w14:textId="290C8237" w:rsidR="006E24B5" w:rsidRDefault="006E24B5" w:rsidP="006E24B5">
      <w:pPr>
        <w:spacing w:line="360" w:lineRule="auto"/>
        <w:jc w:val="both"/>
        <w:rPr>
          <w:rFonts w:asciiTheme="minorHAnsi" w:hAnsiTheme="minorHAnsi"/>
        </w:rPr>
      </w:pPr>
      <w:r>
        <w:rPr>
          <w:rFonts w:asciiTheme="minorHAnsi" w:hAnsiTheme="minorHAnsi"/>
        </w:rPr>
        <w:t>Ukupan broj djece u navedenoj pedagoškoj godini u vrtiću bio je 17</w:t>
      </w:r>
      <w:r w:rsidR="006402E5">
        <w:rPr>
          <w:rFonts w:asciiTheme="minorHAnsi" w:hAnsiTheme="minorHAnsi"/>
        </w:rPr>
        <w:t>2</w:t>
      </w:r>
      <w:r>
        <w:rPr>
          <w:rFonts w:asciiTheme="minorHAnsi" w:hAnsiTheme="minorHAnsi"/>
        </w:rPr>
        <w:t xml:space="preserve"> djece raspoređenih u 9 skupina kako je navedeno:</w:t>
      </w:r>
    </w:p>
    <w:p w14:paraId="71419305" w14:textId="5DC4D070" w:rsidR="006E24B5" w:rsidRDefault="006E24B5" w:rsidP="006E24B5">
      <w:pPr>
        <w:pStyle w:val="Odlomakpopisa"/>
        <w:numPr>
          <w:ilvl w:val="0"/>
          <w:numId w:val="1"/>
        </w:numPr>
        <w:spacing w:line="360" w:lineRule="auto"/>
        <w:jc w:val="both"/>
      </w:pPr>
      <w:proofErr w:type="spellStart"/>
      <w:r>
        <w:t>Jaslična</w:t>
      </w:r>
      <w:proofErr w:type="spellEnd"/>
      <w:r>
        <w:t xml:space="preserve"> skupina </w:t>
      </w:r>
      <w:r w:rsidR="006402E5">
        <w:t>1</w:t>
      </w:r>
      <w:r>
        <w:t>– 1</w:t>
      </w:r>
      <w:r w:rsidR="006402E5">
        <w:t>2</w:t>
      </w:r>
      <w:r>
        <w:t xml:space="preserve"> djece</w:t>
      </w:r>
    </w:p>
    <w:p w14:paraId="441704DB" w14:textId="7822158C" w:rsidR="006E24B5" w:rsidRDefault="006E24B5" w:rsidP="006E24B5">
      <w:pPr>
        <w:pStyle w:val="Odlomakpopisa"/>
        <w:numPr>
          <w:ilvl w:val="0"/>
          <w:numId w:val="1"/>
        </w:numPr>
        <w:spacing w:line="360" w:lineRule="auto"/>
        <w:jc w:val="both"/>
      </w:pPr>
      <w:proofErr w:type="spellStart"/>
      <w:r>
        <w:t>Jaslična</w:t>
      </w:r>
      <w:proofErr w:type="spellEnd"/>
      <w:r>
        <w:t xml:space="preserve"> skupina </w:t>
      </w:r>
      <w:r w:rsidR="006402E5">
        <w:t>2</w:t>
      </w:r>
      <w:r>
        <w:t>– 1</w:t>
      </w:r>
      <w:r w:rsidR="006402E5">
        <w:t>2</w:t>
      </w:r>
      <w:r>
        <w:t xml:space="preserve"> djece</w:t>
      </w:r>
    </w:p>
    <w:p w14:paraId="048D0AB2" w14:textId="572EE3F0" w:rsidR="006E24B5" w:rsidRDefault="006402E5" w:rsidP="006E24B5">
      <w:pPr>
        <w:pStyle w:val="Odlomakpopisa"/>
        <w:numPr>
          <w:ilvl w:val="0"/>
          <w:numId w:val="1"/>
        </w:numPr>
        <w:spacing w:line="360" w:lineRule="auto"/>
        <w:jc w:val="both"/>
      </w:pPr>
      <w:r>
        <w:t>Mješovita o</w:t>
      </w:r>
      <w:r w:rsidR="006E24B5">
        <w:t xml:space="preserve">dgojno-obrazovna skupina djece </w:t>
      </w:r>
      <w:r>
        <w:t>u 3. godini života do polaska u školu – 15 djece</w:t>
      </w:r>
    </w:p>
    <w:p w14:paraId="03460DEE" w14:textId="3F9A85A4" w:rsidR="006402E5" w:rsidRDefault="006402E5" w:rsidP="006E24B5">
      <w:pPr>
        <w:pStyle w:val="Odlomakpopisa"/>
        <w:numPr>
          <w:ilvl w:val="0"/>
          <w:numId w:val="1"/>
        </w:numPr>
        <w:spacing w:line="360" w:lineRule="auto"/>
        <w:jc w:val="both"/>
      </w:pPr>
      <w:r>
        <w:lastRenderedPageBreak/>
        <w:t>Mješovita odgojno-obrazovna skupina djece u 3. godini života do polaska u školu – 18 djece</w:t>
      </w:r>
    </w:p>
    <w:p w14:paraId="0DF89DF8" w14:textId="347CCE2B" w:rsidR="006402E5" w:rsidRDefault="006402E5" w:rsidP="006402E5">
      <w:pPr>
        <w:pStyle w:val="Odlomakpopisa"/>
        <w:numPr>
          <w:ilvl w:val="0"/>
          <w:numId w:val="1"/>
        </w:numPr>
        <w:spacing w:line="360" w:lineRule="auto"/>
        <w:jc w:val="both"/>
      </w:pPr>
      <w:r>
        <w:t>Mješovita odgojno-obrazovna skupina djece u 3. godini života do polaska u školu – 20 djece</w:t>
      </w:r>
    </w:p>
    <w:p w14:paraId="6739A084" w14:textId="401D4C3D" w:rsidR="006402E5" w:rsidRPr="006402E5" w:rsidRDefault="006402E5" w:rsidP="006402E5">
      <w:pPr>
        <w:pStyle w:val="Odlomakpopisa"/>
        <w:numPr>
          <w:ilvl w:val="0"/>
          <w:numId w:val="1"/>
        </w:numPr>
      </w:pPr>
      <w:r w:rsidRPr="006402E5">
        <w:t xml:space="preserve">Mješovita odgojno-obrazovna skupina djece u </w:t>
      </w:r>
      <w:r>
        <w:t>4</w:t>
      </w:r>
      <w:r w:rsidRPr="006402E5">
        <w:t>. godini života do polaska u školu – 2</w:t>
      </w:r>
      <w:r>
        <w:t>1</w:t>
      </w:r>
      <w:r w:rsidRPr="006402E5">
        <w:t xml:space="preserve"> djece</w:t>
      </w:r>
    </w:p>
    <w:p w14:paraId="7575EA88" w14:textId="461E81A1" w:rsidR="006402E5" w:rsidRPr="006402E5" w:rsidRDefault="006402E5" w:rsidP="006402E5">
      <w:pPr>
        <w:pStyle w:val="Odlomakpopisa"/>
        <w:numPr>
          <w:ilvl w:val="0"/>
          <w:numId w:val="1"/>
        </w:numPr>
      </w:pPr>
      <w:r w:rsidRPr="006402E5">
        <w:t xml:space="preserve">Mješovita odgojno-obrazovna skupina djece u </w:t>
      </w:r>
      <w:r>
        <w:t>4</w:t>
      </w:r>
      <w:r w:rsidRPr="006402E5">
        <w:t>. godini života do polaska u školu – 2</w:t>
      </w:r>
      <w:r>
        <w:t>3</w:t>
      </w:r>
      <w:r w:rsidRPr="006402E5">
        <w:t xml:space="preserve"> djece</w:t>
      </w:r>
    </w:p>
    <w:p w14:paraId="1B5FDFDF" w14:textId="62DEE3EA" w:rsidR="006402E5" w:rsidRPr="006402E5" w:rsidRDefault="006402E5" w:rsidP="006402E5">
      <w:pPr>
        <w:pStyle w:val="Odlomakpopisa"/>
        <w:numPr>
          <w:ilvl w:val="0"/>
          <w:numId w:val="1"/>
        </w:numPr>
      </w:pPr>
      <w:r w:rsidRPr="006402E5">
        <w:t xml:space="preserve">Mješovita odgojno-obrazovna skupina djece u </w:t>
      </w:r>
      <w:r>
        <w:t>4</w:t>
      </w:r>
      <w:r w:rsidRPr="006402E5">
        <w:t>. godini života do polaska u školu – 2</w:t>
      </w:r>
      <w:r>
        <w:t>6</w:t>
      </w:r>
      <w:r w:rsidRPr="006402E5">
        <w:t xml:space="preserve"> djece</w:t>
      </w:r>
    </w:p>
    <w:p w14:paraId="1BDA7255" w14:textId="0FE8171C" w:rsidR="006402E5" w:rsidRDefault="006402E5" w:rsidP="006402E5">
      <w:pPr>
        <w:pStyle w:val="Odlomakpopisa"/>
        <w:numPr>
          <w:ilvl w:val="0"/>
          <w:numId w:val="1"/>
        </w:numPr>
      </w:pPr>
      <w:r w:rsidRPr="006402E5">
        <w:t xml:space="preserve">Mješovita odgojno-obrazovna skupina djece u </w:t>
      </w:r>
      <w:r>
        <w:t>4</w:t>
      </w:r>
      <w:r w:rsidRPr="006402E5">
        <w:t>. godini života do polaska u školu – 2</w:t>
      </w:r>
      <w:r>
        <w:t>5</w:t>
      </w:r>
      <w:r w:rsidRPr="006402E5">
        <w:t xml:space="preserve"> djece</w:t>
      </w:r>
    </w:p>
    <w:p w14:paraId="1BA8C17C" w14:textId="77777777" w:rsidR="006402E5" w:rsidRDefault="006402E5" w:rsidP="006402E5"/>
    <w:p w14:paraId="614B4630" w14:textId="6A26409D" w:rsidR="006402E5" w:rsidRPr="006402E5" w:rsidRDefault="006402E5" w:rsidP="006402E5">
      <w:pPr>
        <w:rPr>
          <w:b/>
          <w:bCs/>
        </w:rPr>
      </w:pPr>
      <w:r w:rsidRPr="006402E5">
        <w:rPr>
          <w:b/>
          <w:bCs/>
        </w:rPr>
        <w:t>PROGRAM PREDŠKOLE</w:t>
      </w:r>
    </w:p>
    <w:p w14:paraId="38BBA030" w14:textId="77777777" w:rsidR="006402E5" w:rsidRDefault="006402E5" w:rsidP="006402E5"/>
    <w:p w14:paraId="2FC95205" w14:textId="43A3463F" w:rsidR="006402E5" w:rsidRPr="006402E5" w:rsidRDefault="006402E5" w:rsidP="006402E5">
      <w:pPr>
        <w:spacing w:line="360" w:lineRule="auto"/>
        <w:rPr>
          <w:rFonts w:asciiTheme="minorHAnsi" w:hAnsiTheme="minorHAnsi"/>
        </w:rPr>
      </w:pPr>
      <w:r w:rsidRPr="006402E5">
        <w:rPr>
          <w:rFonts w:asciiTheme="minorHAnsi" w:hAnsiTheme="minorHAnsi"/>
        </w:rPr>
        <w:t>U pedagoškoj godini 2024./25. u Dječjem vrtiću Cestica proveden je skraćeni program predškole u ukupnom trajanju od 150 sati. Program se odvijao u prostorijama vrtića u popodnevnim satima, a pohađala su ga 26-ero djece koja tijekom godine nisu bila uključena u redoviti cjelodnevni ili poludnevni program.</w:t>
      </w:r>
    </w:p>
    <w:p w14:paraId="595C68AD" w14:textId="77777777" w:rsidR="006402E5" w:rsidRPr="006402E5" w:rsidRDefault="006402E5" w:rsidP="006402E5">
      <w:pPr>
        <w:spacing w:line="360" w:lineRule="auto"/>
        <w:rPr>
          <w:rFonts w:asciiTheme="minorHAnsi" w:hAnsiTheme="minorHAnsi"/>
        </w:rPr>
      </w:pPr>
      <w:r w:rsidRPr="006402E5">
        <w:rPr>
          <w:rFonts w:asciiTheme="minorHAnsi" w:hAnsiTheme="minorHAnsi"/>
        </w:rPr>
        <w:t>Cilj programa bio je omogućiti djeci koja nisu polaznici redovitog vrtićkog programa stjecanje temeljnih znanja, vještina i iskustava potrebnih za uspješan prijelaz u osnovnu školu, te potaknuti njihov cjelovit razvoj u skladu s individualnim mogućnostima i interesima.</w:t>
      </w:r>
    </w:p>
    <w:p w14:paraId="49288D0A" w14:textId="77777777" w:rsidR="006402E5" w:rsidRPr="006402E5" w:rsidRDefault="006402E5" w:rsidP="006402E5">
      <w:pPr>
        <w:spacing w:line="360" w:lineRule="auto"/>
        <w:rPr>
          <w:rFonts w:asciiTheme="minorHAnsi" w:hAnsiTheme="minorHAnsi"/>
        </w:rPr>
      </w:pPr>
      <w:r w:rsidRPr="006402E5">
        <w:rPr>
          <w:rFonts w:asciiTheme="minorHAnsi" w:hAnsiTheme="minorHAnsi"/>
        </w:rPr>
        <w:t>Program je proveden kroz aktivnosti koje su obuhvaćale različita razvojna područja:</w:t>
      </w:r>
    </w:p>
    <w:p w14:paraId="33B78A75" w14:textId="77777777" w:rsidR="006402E5" w:rsidRPr="006402E5" w:rsidRDefault="006402E5" w:rsidP="006402E5">
      <w:pPr>
        <w:numPr>
          <w:ilvl w:val="0"/>
          <w:numId w:val="2"/>
        </w:numPr>
        <w:spacing w:line="360" w:lineRule="auto"/>
        <w:rPr>
          <w:rFonts w:asciiTheme="minorHAnsi" w:hAnsiTheme="minorHAnsi"/>
        </w:rPr>
      </w:pPr>
      <w:r w:rsidRPr="006402E5">
        <w:rPr>
          <w:rFonts w:asciiTheme="minorHAnsi" w:hAnsiTheme="minorHAnsi"/>
        </w:rPr>
        <w:t>komunikaciju i jezik,</w:t>
      </w:r>
    </w:p>
    <w:p w14:paraId="23476B78" w14:textId="3846F8F1" w:rsidR="006402E5" w:rsidRPr="006402E5" w:rsidRDefault="006402E5" w:rsidP="006402E5">
      <w:pPr>
        <w:numPr>
          <w:ilvl w:val="0"/>
          <w:numId w:val="2"/>
        </w:numPr>
        <w:spacing w:line="360" w:lineRule="auto"/>
        <w:rPr>
          <w:rFonts w:asciiTheme="minorHAnsi" w:hAnsiTheme="minorHAnsi"/>
        </w:rPr>
      </w:pPr>
      <w:r w:rsidRPr="006402E5">
        <w:rPr>
          <w:rFonts w:asciiTheme="minorHAnsi" w:hAnsiTheme="minorHAnsi"/>
        </w:rPr>
        <w:t>predmatematičk</w:t>
      </w:r>
      <w:r>
        <w:rPr>
          <w:rFonts w:asciiTheme="minorHAnsi" w:hAnsiTheme="minorHAnsi"/>
        </w:rPr>
        <w:t>e</w:t>
      </w:r>
      <w:r w:rsidRPr="006402E5">
        <w:rPr>
          <w:rFonts w:asciiTheme="minorHAnsi" w:hAnsiTheme="minorHAnsi"/>
        </w:rPr>
        <w:t xml:space="preserve"> i logičke vještine,</w:t>
      </w:r>
    </w:p>
    <w:p w14:paraId="05F2A095" w14:textId="77777777" w:rsidR="006402E5" w:rsidRPr="006402E5" w:rsidRDefault="006402E5" w:rsidP="006402E5">
      <w:pPr>
        <w:numPr>
          <w:ilvl w:val="0"/>
          <w:numId w:val="2"/>
        </w:numPr>
        <w:spacing w:line="360" w:lineRule="auto"/>
        <w:rPr>
          <w:rFonts w:asciiTheme="minorHAnsi" w:hAnsiTheme="minorHAnsi"/>
        </w:rPr>
      </w:pPr>
      <w:r w:rsidRPr="006402E5">
        <w:rPr>
          <w:rFonts w:asciiTheme="minorHAnsi" w:hAnsiTheme="minorHAnsi"/>
        </w:rPr>
        <w:t>socio-emocionalni razvoj i suradnju u skupini,</w:t>
      </w:r>
    </w:p>
    <w:p w14:paraId="48071A44" w14:textId="77777777" w:rsidR="006402E5" w:rsidRPr="006402E5" w:rsidRDefault="006402E5" w:rsidP="006402E5">
      <w:pPr>
        <w:numPr>
          <w:ilvl w:val="0"/>
          <w:numId w:val="2"/>
        </w:numPr>
        <w:spacing w:line="360" w:lineRule="auto"/>
        <w:rPr>
          <w:rFonts w:asciiTheme="minorHAnsi" w:hAnsiTheme="minorHAnsi"/>
        </w:rPr>
      </w:pPr>
      <w:r w:rsidRPr="006402E5">
        <w:rPr>
          <w:rFonts w:asciiTheme="minorHAnsi" w:hAnsiTheme="minorHAnsi"/>
        </w:rPr>
        <w:t>likovno i glazbeno izražavanje,</w:t>
      </w:r>
    </w:p>
    <w:p w14:paraId="53878E00" w14:textId="77777777" w:rsidR="006402E5" w:rsidRPr="006402E5" w:rsidRDefault="006402E5" w:rsidP="006402E5">
      <w:pPr>
        <w:numPr>
          <w:ilvl w:val="0"/>
          <w:numId w:val="2"/>
        </w:numPr>
        <w:spacing w:line="360" w:lineRule="auto"/>
        <w:rPr>
          <w:rFonts w:asciiTheme="minorHAnsi" w:hAnsiTheme="minorHAnsi"/>
        </w:rPr>
      </w:pPr>
      <w:r w:rsidRPr="006402E5">
        <w:rPr>
          <w:rFonts w:asciiTheme="minorHAnsi" w:hAnsiTheme="minorHAnsi"/>
        </w:rPr>
        <w:t>razvoj motoričkih sposobnosti i usvajanje zdravih navika,</w:t>
      </w:r>
    </w:p>
    <w:p w14:paraId="125F740A" w14:textId="77777777" w:rsidR="006402E5" w:rsidRPr="006402E5" w:rsidRDefault="006402E5" w:rsidP="006402E5">
      <w:pPr>
        <w:numPr>
          <w:ilvl w:val="0"/>
          <w:numId w:val="2"/>
        </w:numPr>
        <w:spacing w:line="360" w:lineRule="auto"/>
        <w:rPr>
          <w:rFonts w:asciiTheme="minorHAnsi" w:hAnsiTheme="minorHAnsi"/>
        </w:rPr>
      </w:pPr>
      <w:r w:rsidRPr="006402E5">
        <w:rPr>
          <w:rFonts w:asciiTheme="minorHAnsi" w:hAnsiTheme="minorHAnsi"/>
        </w:rPr>
        <w:t>snalaženje u prostoru i vremenu te razvoj samostalnosti.</w:t>
      </w:r>
    </w:p>
    <w:p w14:paraId="72F35588" w14:textId="77777777" w:rsidR="006402E5" w:rsidRPr="006402E5" w:rsidRDefault="006402E5" w:rsidP="006402E5">
      <w:pPr>
        <w:spacing w:line="360" w:lineRule="auto"/>
        <w:rPr>
          <w:rFonts w:asciiTheme="minorHAnsi" w:hAnsiTheme="minorHAnsi"/>
        </w:rPr>
      </w:pPr>
      <w:r w:rsidRPr="006402E5">
        <w:rPr>
          <w:rFonts w:asciiTheme="minorHAnsi" w:hAnsiTheme="minorHAnsi"/>
        </w:rPr>
        <w:t>Rad je bio organiziran tako da se djeci osiguraju poticajna iskustva u igri i učenju, uvažavajući njihove razvojne potrebe, individualne razlike i obiteljsko okruženje. Posebna pažnja posvećena je razvijanju osjećaja sigurnosti i pripadnosti skupini, kao i poticanju znatiželje i motivacije za istraživanje.</w:t>
      </w:r>
    </w:p>
    <w:p w14:paraId="7C25418E" w14:textId="77777777" w:rsidR="006402E5" w:rsidRPr="006402E5" w:rsidRDefault="006402E5" w:rsidP="006402E5">
      <w:pPr>
        <w:spacing w:line="360" w:lineRule="auto"/>
        <w:rPr>
          <w:rFonts w:asciiTheme="minorHAnsi" w:hAnsiTheme="minorHAnsi"/>
        </w:rPr>
      </w:pPr>
      <w:r w:rsidRPr="006402E5">
        <w:rPr>
          <w:rFonts w:asciiTheme="minorHAnsi" w:hAnsiTheme="minorHAnsi"/>
        </w:rPr>
        <w:t>Pozitivni ishodi programa:</w:t>
      </w:r>
    </w:p>
    <w:p w14:paraId="3C50EE3B" w14:textId="77777777" w:rsidR="006402E5" w:rsidRPr="006402E5" w:rsidRDefault="006402E5" w:rsidP="006402E5">
      <w:pPr>
        <w:numPr>
          <w:ilvl w:val="0"/>
          <w:numId w:val="3"/>
        </w:numPr>
        <w:spacing w:line="360" w:lineRule="auto"/>
        <w:rPr>
          <w:rFonts w:asciiTheme="minorHAnsi" w:hAnsiTheme="minorHAnsi"/>
        </w:rPr>
      </w:pPr>
      <w:r w:rsidRPr="006402E5">
        <w:rPr>
          <w:rFonts w:asciiTheme="minorHAnsi" w:hAnsiTheme="minorHAnsi"/>
        </w:rPr>
        <w:lastRenderedPageBreak/>
        <w:t>Djeca su razvila veću samostalnost i sigurnost u izvršavanju zadataka.</w:t>
      </w:r>
    </w:p>
    <w:p w14:paraId="07D01AD7" w14:textId="77777777" w:rsidR="006402E5" w:rsidRPr="006402E5" w:rsidRDefault="006402E5" w:rsidP="006402E5">
      <w:pPr>
        <w:numPr>
          <w:ilvl w:val="0"/>
          <w:numId w:val="3"/>
        </w:numPr>
        <w:spacing w:line="360" w:lineRule="auto"/>
        <w:rPr>
          <w:rFonts w:asciiTheme="minorHAnsi" w:hAnsiTheme="minorHAnsi"/>
        </w:rPr>
      </w:pPr>
      <w:r w:rsidRPr="006402E5">
        <w:rPr>
          <w:rFonts w:asciiTheme="minorHAnsi" w:hAnsiTheme="minorHAnsi"/>
        </w:rPr>
        <w:t>U značajnoj mjeri unaprijedile su se komunikacijske i socijalne vještine – djeca su uspostavljala prijateljstva, učila surađivati, dijeliti i poštovati pravila skupine.</w:t>
      </w:r>
    </w:p>
    <w:p w14:paraId="55A24F92" w14:textId="77777777" w:rsidR="006402E5" w:rsidRPr="006402E5" w:rsidRDefault="006402E5" w:rsidP="006402E5">
      <w:pPr>
        <w:numPr>
          <w:ilvl w:val="0"/>
          <w:numId w:val="3"/>
        </w:numPr>
        <w:spacing w:line="360" w:lineRule="auto"/>
        <w:rPr>
          <w:rFonts w:asciiTheme="minorHAnsi" w:hAnsiTheme="minorHAnsi"/>
        </w:rPr>
      </w:pPr>
      <w:r w:rsidRPr="006402E5">
        <w:rPr>
          <w:rFonts w:asciiTheme="minorHAnsi" w:hAnsiTheme="minorHAnsi"/>
        </w:rPr>
        <w:t xml:space="preserve">Vidljiv je napredak u </w:t>
      </w:r>
      <w:proofErr w:type="spellStart"/>
      <w:r w:rsidRPr="006402E5">
        <w:rPr>
          <w:rFonts w:asciiTheme="minorHAnsi" w:hAnsiTheme="minorHAnsi"/>
        </w:rPr>
        <w:t>predčitalačkim</w:t>
      </w:r>
      <w:proofErr w:type="spellEnd"/>
      <w:r w:rsidRPr="006402E5">
        <w:rPr>
          <w:rFonts w:asciiTheme="minorHAnsi" w:hAnsiTheme="minorHAnsi"/>
        </w:rPr>
        <w:t xml:space="preserve"> i </w:t>
      </w:r>
      <w:proofErr w:type="spellStart"/>
      <w:r w:rsidRPr="006402E5">
        <w:rPr>
          <w:rFonts w:asciiTheme="minorHAnsi" w:hAnsiTheme="minorHAnsi"/>
        </w:rPr>
        <w:t>predmatematičkim</w:t>
      </w:r>
      <w:proofErr w:type="spellEnd"/>
      <w:r w:rsidRPr="006402E5">
        <w:rPr>
          <w:rFonts w:asciiTheme="minorHAnsi" w:hAnsiTheme="minorHAnsi"/>
        </w:rPr>
        <w:t xml:space="preserve"> vještinama, što predstavlja dobru osnovu za školske izazove.</w:t>
      </w:r>
    </w:p>
    <w:p w14:paraId="4ED366FC" w14:textId="77777777" w:rsidR="006402E5" w:rsidRPr="006402E5" w:rsidRDefault="006402E5" w:rsidP="006402E5">
      <w:pPr>
        <w:numPr>
          <w:ilvl w:val="0"/>
          <w:numId w:val="3"/>
        </w:numPr>
        <w:spacing w:line="360" w:lineRule="auto"/>
        <w:rPr>
          <w:rFonts w:asciiTheme="minorHAnsi" w:hAnsiTheme="minorHAnsi"/>
        </w:rPr>
      </w:pPr>
      <w:r w:rsidRPr="006402E5">
        <w:rPr>
          <w:rFonts w:asciiTheme="minorHAnsi" w:hAnsiTheme="minorHAnsi"/>
        </w:rPr>
        <w:t>Kod djece se povećala motivacija za učenje i istraživanje, kao i sposobnost dulje koncentracije.</w:t>
      </w:r>
    </w:p>
    <w:p w14:paraId="1F22AE4F" w14:textId="77777777" w:rsidR="006402E5" w:rsidRPr="006402E5" w:rsidRDefault="006402E5" w:rsidP="006402E5">
      <w:pPr>
        <w:numPr>
          <w:ilvl w:val="0"/>
          <w:numId w:val="3"/>
        </w:numPr>
        <w:spacing w:line="360" w:lineRule="auto"/>
        <w:rPr>
          <w:rFonts w:asciiTheme="minorHAnsi" w:hAnsiTheme="minorHAnsi"/>
        </w:rPr>
      </w:pPr>
      <w:r w:rsidRPr="006402E5">
        <w:rPr>
          <w:rFonts w:asciiTheme="minorHAnsi" w:hAnsiTheme="minorHAnsi"/>
        </w:rPr>
        <w:t>Prepoznata je veća kreativnost i izražajnost kroz likovne, glazbene i dramske aktivnosti.</w:t>
      </w:r>
    </w:p>
    <w:p w14:paraId="1085E199" w14:textId="77777777" w:rsidR="006402E5" w:rsidRPr="006402E5" w:rsidRDefault="006402E5" w:rsidP="006402E5">
      <w:pPr>
        <w:numPr>
          <w:ilvl w:val="0"/>
          <w:numId w:val="3"/>
        </w:numPr>
        <w:spacing w:line="360" w:lineRule="auto"/>
        <w:rPr>
          <w:rFonts w:asciiTheme="minorHAnsi" w:hAnsiTheme="minorHAnsi"/>
        </w:rPr>
      </w:pPr>
      <w:r w:rsidRPr="006402E5">
        <w:rPr>
          <w:rFonts w:asciiTheme="minorHAnsi" w:hAnsiTheme="minorHAnsi"/>
        </w:rPr>
        <w:t>Djeca su razvila pozitivan odnos prema vrtiću i budućoj školi, što doprinosi lakšem prijelazu u novo okruženje.</w:t>
      </w:r>
    </w:p>
    <w:p w14:paraId="7B2C5656" w14:textId="77777777" w:rsidR="006402E5" w:rsidRDefault="006402E5" w:rsidP="006402E5">
      <w:pPr>
        <w:spacing w:line="360" w:lineRule="auto"/>
        <w:rPr>
          <w:rFonts w:asciiTheme="minorHAnsi" w:hAnsiTheme="minorHAnsi"/>
        </w:rPr>
      </w:pPr>
      <w:r w:rsidRPr="006402E5">
        <w:rPr>
          <w:rFonts w:asciiTheme="minorHAnsi" w:hAnsiTheme="minorHAnsi"/>
        </w:rPr>
        <w:t>Zaključno, provedba skraćenog programa predškole u DV Cestica pokazala se uspješnom i svrhovitom. Djeca su kroz zajedničke aktivnosti stekla vrijedna iskustva koja doprinose njihovoj pripremljenosti za školu, a istodobno su razvijala osjećaj zajedništva i sigurnosti. Program je ostvario svoj cilj te predstavlja važnu dopunu u odgojno-obrazovnom radu s djecom koja nisu bila uključena u redovni vrtićki program.</w:t>
      </w:r>
    </w:p>
    <w:p w14:paraId="423FDB49" w14:textId="77777777" w:rsidR="00DB1C3B" w:rsidRPr="00DB1C3B" w:rsidRDefault="00DB1C3B" w:rsidP="00DB1C3B">
      <w:pPr>
        <w:spacing w:line="360" w:lineRule="auto"/>
        <w:jc w:val="both"/>
        <w:rPr>
          <w:rFonts w:asciiTheme="minorHAnsi" w:hAnsiTheme="minorHAnsi"/>
        </w:rPr>
      </w:pPr>
    </w:p>
    <w:p w14:paraId="07A6FA72" w14:textId="65746F1D" w:rsidR="00DB1C3B" w:rsidRPr="003F6ADA" w:rsidRDefault="00DB1C3B" w:rsidP="00DB1C3B">
      <w:pPr>
        <w:spacing w:line="360" w:lineRule="auto"/>
        <w:jc w:val="both"/>
        <w:rPr>
          <w:rFonts w:asciiTheme="minorHAnsi" w:hAnsiTheme="minorHAnsi"/>
          <w:b/>
          <w:bCs/>
        </w:rPr>
      </w:pPr>
      <w:r w:rsidRPr="003F6ADA">
        <w:rPr>
          <w:rFonts w:asciiTheme="minorHAnsi" w:hAnsiTheme="minorHAnsi"/>
          <w:b/>
          <w:bCs/>
        </w:rPr>
        <w:t>ZAPOSLENI U DJEČJEM VRTIĆU CEST</w:t>
      </w:r>
      <w:r w:rsidR="003F6ADA" w:rsidRPr="003F6ADA">
        <w:rPr>
          <w:rFonts w:asciiTheme="minorHAnsi" w:hAnsiTheme="minorHAnsi"/>
          <w:b/>
          <w:bCs/>
        </w:rPr>
        <w:t>I</w:t>
      </w:r>
      <w:r w:rsidRPr="003F6ADA">
        <w:rPr>
          <w:rFonts w:asciiTheme="minorHAnsi" w:hAnsiTheme="minorHAnsi"/>
          <w:b/>
          <w:bCs/>
        </w:rPr>
        <w:t>CA</w:t>
      </w:r>
    </w:p>
    <w:p w14:paraId="5DA53DE5" w14:textId="77777777" w:rsidR="006402E5" w:rsidRPr="00DB1C3B" w:rsidRDefault="006402E5" w:rsidP="00DB1C3B">
      <w:pPr>
        <w:spacing w:line="360" w:lineRule="auto"/>
        <w:jc w:val="both"/>
        <w:rPr>
          <w:rFonts w:asciiTheme="minorHAnsi" w:hAnsiTheme="minorHAnsi"/>
        </w:rPr>
      </w:pPr>
    </w:p>
    <w:p w14:paraId="2266B021" w14:textId="3FCD9606" w:rsidR="00DB1C3B" w:rsidRPr="00DB1C3B" w:rsidRDefault="00DB1C3B" w:rsidP="00DB1C3B">
      <w:pPr>
        <w:spacing w:line="360" w:lineRule="auto"/>
        <w:ind w:right="360"/>
        <w:jc w:val="both"/>
        <w:rPr>
          <w:rFonts w:asciiTheme="minorHAnsi" w:eastAsia="Symbol" w:hAnsiTheme="minorHAnsi"/>
        </w:rPr>
      </w:pPr>
      <w:r w:rsidRPr="00DB1C3B">
        <w:rPr>
          <w:rFonts w:asciiTheme="minorHAnsi" w:eastAsia="Arial" w:hAnsiTheme="minorHAnsi"/>
        </w:rPr>
        <w:t>U Vrtiću, na dan 31. kolovoza 2025. godine uposlen</w:t>
      </w:r>
      <w:r>
        <w:rPr>
          <w:rFonts w:asciiTheme="minorHAnsi" w:eastAsia="Arial" w:hAnsiTheme="minorHAnsi"/>
        </w:rPr>
        <w:t xml:space="preserve">o </w:t>
      </w:r>
      <w:r w:rsidRPr="00DB1C3B">
        <w:rPr>
          <w:rFonts w:asciiTheme="minorHAnsi" w:eastAsia="Arial" w:hAnsiTheme="minorHAnsi"/>
        </w:rPr>
        <w:t xml:space="preserve">je </w:t>
      </w:r>
      <w:r>
        <w:rPr>
          <w:rFonts w:asciiTheme="minorHAnsi" w:eastAsia="Arial" w:hAnsiTheme="minorHAnsi"/>
        </w:rPr>
        <w:t>2</w:t>
      </w:r>
      <w:r w:rsidR="003F6ADA">
        <w:rPr>
          <w:rFonts w:asciiTheme="minorHAnsi" w:eastAsia="Arial" w:hAnsiTheme="minorHAnsi"/>
        </w:rPr>
        <w:t>2</w:t>
      </w:r>
      <w:r w:rsidRPr="00DB1C3B">
        <w:rPr>
          <w:rFonts w:asciiTheme="minorHAnsi" w:eastAsia="Arial" w:hAnsiTheme="minorHAnsi"/>
        </w:rPr>
        <w:t xml:space="preserve"> radnik</w:t>
      </w:r>
      <w:r>
        <w:rPr>
          <w:rFonts w:asciiTheme="minorHAnsi" w:eastAsia="Arial" w:hAnsiTheme="minorHAnsi"/>
        </w:rPr>
        <w:t>a</w:t>
      </w:r>
      <w:r w:rsidRPr="00DB1C3B">
        <w:rPr>
          <w:rFonts w:asciiTheme="minorHAnsi" w:eastAsia="Arial" w:hAnsiTheme="minorHAnsi"/>
        </w:rPr>
        <w:t>. Za svu djecu s teškoćama u razvoju koja imaju Nalaz i mišljenje prvostupanjskog tijela vještačenja osiguran je odgojitelj /asistent.</w:t>
      </w:r>
    </w:p>
    <w:p w14:paraId="587FA3B3" w14:textId="77777777" w:rsidR="00DB1C3B" w:rsidRPr="00DB1C3B" w:rsidRDefault="00DB1C3B" w:rsidP="00DB1C3B">
      <w:pPr>
        <w:spacing w:line="276" w:lineRule="auto"/>
        <w:jc w:val="both"/>
        <w:rPr>
          <w:rFonts w:asciiTheme="minorHAnsi" w:eastAsia="Symbol" w:hAnsiTheme="minorHAnsi"/>
        </w:rPr>
      </w:pPr>
    </w:p>
    <w:p w14:paraId="33B7EF55" w14:textId="77777777" w:rsidR="00DB1C3B" w:rsidRPr="00DB1C3B" w:rsidRDefault="00DB1C3B" w:rsidP="00DB1C3B">
      <w:pPr>
        <w:spacing w:line="276" w:lineRule="auto"/>
        <w:jc w:val="both"/>
        <w:rPr>
          <w:rFonts w:asciiTheme="minorHAnsi" w:hAnsiTheme="minorHAnsi" w:cs="Arial"/>
          <w:color w:val="00000A"/>
        </w:rPr>
      </w:pPr>
      <w:bookmarkStart w:id="0" w:name="page7"/>
      <w:bookmarkEnd w:id="0"/>
      <w:r w:rsidRPr="00DB1C3B">
        <w:rPr>
          <w:rFonts w:asciiTheme="minorHAnsi" w:hAnsiTheme="minorHAnsi" w:cs="Arial"/>
          <w:bCs/>
          <w:color w:val="00000A"/>
        </w:rPr>
        <w:t>Tablica br. 4.: Podatci  o broju djelatnika</w:t>
      </w:r>
    </w:p>
    <w:p w14:paraId="32655989" w14:textId="77777777" w:rsidR="00DB1C3B" w:rsidRPr="00DB1C3B" w:rsidRDefault="00DB1C3B" w:rsidP="00DB1C3B">
      <w:pPr>
        <w:spacing w:line="276" w:lineRule="auto"/>
        <w:jc w:val="both"/>
        <w:rPr>
          <w:rFonts w:asciiTheme="minorHAnsi" w:hAnsiTheme="minorHAnsi" w:cs="Arial"/>
          <w:color w:val="00000A"/>
        </w:rPr>
      </w:pPr>
    </w:p>
    <w:tbl>
      <w:tblPr>
        <w:tblW w:w="0" w:type="auto"/>
        <w:tblLayout w:type="fixed"/>
        <w:tblLook w:val="0000" w:firstRow="0" w:lastRow="0" w:firstColumn="0" w:lastColumn="0" w:noHBand="0" w:noVBand="0"/>
      </w:tblPr>
      <w:tblGrid>
        <w:gridCol w:w="3113"/>
        <w:gridCol w:w="1276"/>
        <w:gridCol w:w="1275"/>
        <w:gridCol w:w="3332"/>
      </w:tblGrid>
      <w:tr w:rsidR="00DB1C3B" w:rsidRPr="00DB1C3B" w14:paraId="69EFEA72" w14:textId="77777777" w:rsidTr="00023F68">
        <w:trPr>
          <w:trHeight w:val="251"/>
        </w:trPr>
        <w:tc>
          <w:tcPr>
            <w:tcW w:w="3113" w:type="dxa"/>
            <w:tcBorders>
              <w:top w:val="single" w:sz="4" w:space="0" w:color="000000"/>
              <w:left w:val="single" w:sz="4" w:space="0" w:color="000000"/>
              <w:bottom w:val="single" w:sz="4" w:space="0" w:color="000000"/>
              <w:right w:val="single" w:sz="4" w:space="0" w:color="000000"/>
            </w:tcBorders>
          </w:tcPr>
          <w:p w14:paraId="7528A572" w14:textId="77777777" w:rsidR="00DB1C3B" w:rsidRPr="00DB1C3B" w:rsidRDefault="00DB1C3B" w:rsidP="00DB1C3B">
            <w:pPr>
              <w:spacing w:line="276" w:lineRule="auto"/>
              <w:jc w:val="both"/>
              <w:rPr>
                <w:rFonts w:asciiTheme="minorHAnsi" w:hAnsiTheme="minorHAnsi" w:cs="Arial"/>
                <w:color w:val="00000A"/>
              </w:rPr>
            </w:pPr>
            <w:r w:rsidRPr="00DB1C3B">
              <w:rPr>
                <w:rFonts w:asciiTheme="minorHAnsi" w:hAnsiTheme="minorHAnsi" w:cs="Arial"/>
                <w:color w:val="00000A"/>
              </w:rPr>
              <w:t>Naziv radnog mjesta</w:t>
            </w:r>
          </w:p>
        </w:tc>
        <w:tc>
          <w:tcPr>
            <w:tcW w:w="1276" w:type="dxa"/>
            <w:tcBorders>
              <w:top w:val="single" w:sz="4" w:space="0" w:color="000000"/>
              <w:left w:val="single" w:sz="4" w:space="0" w:color="000000"/>
              <w:bottom w:val="single" w:sz="4" w:space="0" w:color="000000"/>
              <w:right w:val="single" w:sz="4" w:space="0" w:color="000000"/>
            </w:tcBorders>
          </w:tcPr>
          <w:p w14:paraId="33600DF6" w14:textId="77777777" w:rsidR="00DB1C3B" w:rsidRPr="00DB1C3B" w:rsidRDefault="00DB1C3B" w:rsidP="00DB1C3B">
            <w:pPr>
              <w:spacing w:line="276" w:lineRule="auto"/>
              <w:jc w:val="both"/>
              <w:rPr>
                <w:rFonts w:asciiTheme="minorHAnsi" w:hAnsiTheme="minorHAnsi" w:cs="Arial"/>
                <w:color w:val="00000A"/>
              </w:rPr>
            </w:pPr>
            <w:r w:rsidRPr="00DB1C3B">
              <w:rPr>
                <w:rFonts w:asciiTheme="minorHAnsi" w:hAnsiTheme="minorHAnsi" w:cs="Arial"/>
                <w:color w:val="00000A"/>
              </w:rPr>
              <w:t>Broj izvršitelja</w:t>
            </w:r>
          </w:p>
        </w:tc>
        <w:tc>
          <w:tcPr>
            <w:tcW w:w="1275" w:type="dxa"/>
            <w:tcBorders>
              <w:top w:val="single" w:sz="4" w:space="0" w:color="000000"/>
              <w:left w:val="single" w:sz="4" w:space="0" w:color="000000"/>
              <w:bottom w:val="single" w:sz="4" w:space="0" w:color="000000"/>
              <w:right w:val="single" w:sz="4" w:space="0" w:color="000000"/>
            </w:tcBorders>
          </w:tcPr>
          <w:p w14:paraId="0704607A" w14:textId="77777777" w:rsidR="00DB1C3B" w:rsidRPr="00DB1C3B" w:rsidRDefault="00DB1C3B" w:rsidP="00DB1C3B">
            <w:pPr>
              <w:spacing w:line="276" w:lineRule="auto"/>
              <w:jc w:val="both"/>
              <w:rPr>
                <w:rFonts w:asciiTheme="minorHAnsi" w:hAnsiTheme="minorHAnsi" w:cs="Arial"/>
                <w:color w:val="00000A"/>
              </w:rPr>
            </w:pPr>
            <w:r w:rsidRPr="00DB1C3B">
              <w:rPr>
                <w:rFonts w:asciiTheme="minorHAnsi" w:hAnsiTheme="minorHAnsi" w:cs="Arial"/>
                <w:color w:val="00000A"/>
              </w:rPr>
              <w:t>Stručna sprema</w:t>
            </w:r>
          </w:p>
        </w:tc>
        <w:tc>
          <w:tcPr>
            <w:tcW w:w="3332" w:type="dxa"/>
            <w:tcBorders>
              <w:top w:val="single" w:sz="4" w:space="0" w:color="000000"/>
              <w:left w:val="single" w:sz="4" w:space="0" w:color="000000"/>
              <w:bottom w:val="single" w:sz="4" w:space="0" w:color="000000"/>
              <w:right w:val="single" w:sz="4" w:space="0" w:color="000000"/>
            </w:tcBorders>
          </w:tcPr>
          <w:p w14:paraId="4DF5CE15" w14:textId="77777777" w:rsidR="00DB1C3B" w:rsidRPr="00DB1C3B" w:rsidRDefault="00DB1C3B" w:rsidP="00DB1C3B">
            <w:pPr>
              <w:spacing w:line="276" w:lineRule="auto"/>
              <w:jc w:val="both"/>
              <w:rPr>
                <w:rFonts w:asciiTheme="minorHAnsi" w:hAnsiTheme="minorHAnsi"/>
              </w:rPr>
            </w:pPr>
            <w:r w:rsidRPr="00DB1C3B">
              <w:rPr>
                <w:rFonts w:asciiTheme="minorHAnsi" w:hAnsiTheme="minorHAnsi" w:cs="Arial"/>
                <w:color w:val="00000A"/>
              </w:rPr>
              <w:t>Napomena</w:t>
            </w:r>
          </w:p>
        </w:tc>
      </w:tr>
      <w:tr w:rsidR="00DB1C3B" w:rsidRPr="00DB1C3B" w14:paraId="5091E2FA" w14:textId="77777777" w:rsidTr="00023F68">
        <w:trPr>
          <w:trHeight w:val="315"/>
        </w:trPr>
        <w:tc>
          <w:tcPr>
            <w:tcW w:w="3113" w:type="dxa"/>
            <w:tcBorders>
              <w:top w:val="single" w:sz="4" w:space="0" w:color="000000"/>
              <w:left w:val="single" w:sz="4" w:space="0" w:color="000000"/>
              <w:bottom w:val="single" w:sz="4" w:space="0" w:color="000000"/>
              <w:right w:val="single" w:sz="4" w:space="0" w:color="000000"/>
            </w:tcBorders>
          </w:tcPr>
          <w:p w14:paraId="34020A0E" w14:textId="77777777" w:rsidR="00DB1C3B" w:rsidRPr="00DB1C3B" w:rsidRDefault="00DB1C3B" w:rsidP="00DB1C3B">
            <w:pPr>
              <w:spacing w:line="276" w:lineRule="auto"/>
              <w:jc w:val="both"/>
              <w:rPr>
                <w:rFonts w:asciiTheme="minorHAnsi" w:hAnsiTheme="minorHAnsi" w:cs="Arial"/>
                <w:color w:val="00000A"/>
              </w:rPr>
            </w:pPr>
            <w:r w:rsidRPr="00DB1C3B">
              <w:rPr>
                <w:rFonts w:asciiTheme="minorHAnsi" w:hAnsiTheme="minorHAnsi" w:cs="Arial"/>
                <w:color w:val="00000A"/>
              </w:rPr>
              <w:t>ravnatelj</w:t>
            </w:r>
          </w:p>
        </w:tc>
        <w:tc>
          <w:tcPr>
            <w:tcW w:w="1276" w:type="dxa"/>
            <w:tcBorders>
              <w:top w:val="single" w:sz="4" w:space="0" w:color="000000"/>
              <w:left w:val="single" w:sz="4" w:space="0" w:color="000000"/>
              <w:bottom w:val="single" w:sz="4" w:space="0" w:color="000000"/>
              <w:right w:val="single" w:sz="4" w:space="0" w:color="000000"/>
            </w:tcBorders>
          </w:tcPr>
          <w:p w14:paraId="4D48917A" w14:textId="77777777" w:rsidR="00DB1C3B" w:rsidRPr="00DB1C3B" w:rsidRDefault="00DB1C3B" w:rsidP="00DB1C3B">
            <w:pPr>
              <w:spacing w:line="276" w:lineRule="auto"/>
              <w:jc w:val="both"/>
              <w:rPr>
                <w:rFonts w:asciiTheme="minorHAnsi" w:hAnsiTheme="minorHAnsi" w:cs="Arial"/>
                <w:color w:val="00000A"/>
              </w:rPr>
            </w:pPr>
            <w:r w:rsidRPr="00DB1C3B">
              <w:rPr>
                <w:rFonts w:asciiTheme="minorHAnsi" w:hAnsiTheme="minorHAnsi" w:cs="Arial"/>
                <w:color w:val="00000A"/>
              </w:rPr>
              <w:t>1</w:t>
            </w:r>
          </w:p>
        </w:tc>
        <w:tc>
          <w:tcPr>
            <w:tcW w:w="1275" w:type="dxa"/>
            <w:tcBorders>
              <w:top w:val="single" w:sz="4" w:space="0" w:color="000000"/>
              <w:left w:val="single" w:sz="4" w:space="0" w:color="000000"/>
              <w:bottom w:val="single" w:sz="4" w:space="0" w:color="000000"/>
              <w:right w:val="single" w:sz="4" w:space="0" w:color="000000"/>
            </w:tcBorders>
          </w:tcPr>
          <w:p w14:paraId="7401DFB7" w14:textId="77777777" w:rsidR="00DB1C3B" w:rsidRPr="00DB1C3B" w:rsidRDefault="00DB1C3B" w:rsidP="00DB1C3B">
            <w:pPr>
              <w:spacing w:line="276" w:lineRule="auto"/>
              <w:jc w:val="both"/>
              <w:rPr>
                <w:rFonts w:asciiTheme="minorHAnsi" w:hAnsiTheme="minorHAnsi" w:cs="Arial"/>
                <w:color w:val="00000A"/>
              </w:rPr>
            </w:pPr>
            <w:r w:rsidRPr="00DB1C3B">
              <w:rPr>
                <w:rFonts w:asciiTheme="minorHAnsi" w:hAnsiTheme="minorHAnsi" w:cs="Arial"/>
                <w:color w:val="00000A"/>
              </w:rPr>
              <w:t>VŠS</w:t>
            </w:r>
          </w:p>
        </w:tc>
        <w:tc>
          <w:tcPr>
            <w:tcW w:w="3332" w:type="dxa"/>
            <w:tcBorders>
              <w:top w:val="single" w:sz="4" w:space="0" w:color="000000"/>
              <w:left w:val="single" w:sz="4" w:space="0" w:color="000000"/>
              <w:bottom w:val="single" w:sz="4" w:space="0" w:color="000000"/>
              <w:right w:val="single" w:sz="4" w:space="0" w:color="000000"/>
            </w:tcBorders>
          </w:tcPr>
          <w:p w14:paraId="06F06CFD" w14:textId="77777777" w:rsidR="00DB1C3B" w:rsidRPr="00DB1C3B" w:rsidRDefault="00DB1C3B" w:rsidP="00DB1C3B">
            <w:pPr>
              <w:spacing w:line="276" w:lineRule="auto"/>
              <w:jc w:val="both"/>
              <w:rPr>
                <w:rFonts w:asciiTheme="minorHAnsi" w:hAnsiTheme="minorHAnsi" w:cs="Arial"/>
                <w:color w:val="00000A"/>
              </w:rPr>
            </w:pPr>
          </w:p>
        </w:tc>
      </w:tr>
      <w:tr w:rsidR="00DB1C3B" w:rsidRPr="00DB1C3B" w14:paraId="27725DAF" w14:textId="77777777" w:rsidTr="00023F68">
        <w:trPr>
          <w:trHeight w:val="315"/>
        </w:trPr>
        <w:tc>
          <w:tcPr>
            <w:tcW w:w="3113" w:type="dxa"/>
            <w:tcBorders>
              <w:top w:val="single" w:sz="4" w:space="0" w:color="000000"/>
              <w:left w:val="single" w:sz="4" w:space="0" w:color="000000"/>
              <w:bottom w:val="single" w:sz="4" w:space="0" w:color="000000"/>
              <w:right w:val="single" w:sz="4" w:space="0" w:color="000000"/>
            </w:tcBorders>
          </w:tcPr>
          <w:p w14:paraId="07BD6C16" w14:textId="77777777" w:rsidR="00DB1C3B" w:rsidRPr="00DB1C3B" w:rsidRDefault="00DB1C3B" w:rsidP="00DB1C3B">
            <w:pPr>
              <w:spacing w:line="276" w:lineRule="auto"/>
              <w:jc w:val="both"/>
              <w:rPr>
                <w:rFonts w:asciiTheme="minorHAnsi" w:hAnsiTheme="minorHAnsi" w:cs="Arial"/>
                <w:color w:val="00000A"/>
              </w:rPr>
            </w:pPr>
            <w:r w:rsidRPr="00DB1C3B">
              <w:rPr>
                <w:rFonts w:asciiTheme="minorHAnsi" w:hAnsiTheme="minorHAnsi" w:cs="Arial"/>
                <w:color w:val="00000A"/>
              </w:rPr>
              <w:t>odgojitelji</w:t>
            </w:r>
          </w:p>
        </w:tc>
        <w:tc>
          <w:tcPr>
            <w:tcW w:w="1276" w:type="dxa"/>
            <w:tcBorders>
              <w:top w:val="single" w:sz="4" w:space="0" w:color="000000"/>
              <w:left w:val="single" w:sz="4" w:space="0" w:color="000000"/>
              <w:bottom w:val="single" w:sz="4" w:space="0" w:color="000000"/>
              <w:right w:val="single" w:sz="4" w:space="0" w:color="000000"/>
            </w:tcBorders>
          </w:tcPr>
          <w:p w14:paraId="08E8449D" w14:textId="5416CB2A" w:rsidR="00DB1C3B" w:rsidRPr="00DB1C3B" w:rsidRDefault="003F6ADA" w:rsidP="00DB1C3B">
            <w:pPr>
              <w:spacing w:line="276" w:lineRule="auto"/>
              <w:jc w:val="both"/>
              <w:rPr>
                <w:rFonts w:asciiTheme="minorHAnsi" w:hAnsiTheme="minorHAnsi" w:cs="Arial"/>
                <w:color w:val="00000A"/>
              </w:rPr>
            </w:pPr>
            <w:r>
              <w:rPr>
                <w:rFonts w:asciiTheme="minorHAnsi" w:hAnsiTheme="minorHAnsi" w:cs="Arial"/>
                <w:color w:val="00000A"/>
              </w:rPr>
              <w:t>18</w:t>
            </w:r>
          </w:p>
        </w:tc>
        <w:tc>
          <w:tcPr>
            <w:tcW w:w="1275" w:type="dxa"/>
            <w:tcBorders>
              <w:top w:val="single" w:sz="4" w:space="0" w:color="000000"/>
              <w:left w:val="single" w:sz="4" w:space="0" w:color="000000"/>
              <w:bottom w:val="single" w:sz="4" w:space="0" w:color="000000"/>
              <w:right w:val="single" w:sz="4" w:space="0" w:color="000000"/>
            </w:tcBorders>
          </w:tcPr>
          <w:p w14:paraId="519CEC7D" w14:textId="77777777" w:rsidR="00DB1C3B" w:rsidRPr="00DB1C3B" w:rsidRDefault="00DB1C3B" w:rsidP="00DB1C3B">
            <w:pPr>
              <w:spacing w:line="276" w:lineRule="auto"/>
              <w:jc w:val="both"/>
              <w:rPr>
                <w:rFonts w:asciiTheme="minorHAnsi" w:hAnsiTheme="minorHAnsi" w:cs="Arial"/>
                <w:color w:val="00000A"/>
              </w:rPr>
            </w:pPr>
            <w:r w:rsidRPr="00DB1C3B">
              <w:rPr>
                <w:rFonts w:asciiTheme="minorHAnsi" w:hAnsiTheme="minorHAnsi" w:cs="Arial"/>
                <w:color w:val="00000A"/>
              </w:rPr>
              <w:t>VŠS/VSS</w:t>
            </w:r>
          </w:p>
        </w:tc>
        <w:tc>
          <w:tcPr>
            <w:tcW w:w="3332" w:type="dxa"/>
            <w:tcBorders>
              <w:top w:val="single" w:sz="4" w:space="0" w:color="000000"/>
              <w:left w:val="single" w:sz="4" w:space="0" w:color="000000"/>
              <w:bottom w:val="single" w:sz="4" w:space="0" w:color="000000"/>
              <w:right w:val="single" w:sz="4" w:space="0" w:color="000000"/>
            </w:tcBorders>
          </w:tcPr>
          <w:p w14:paraId="0C294CC2" w14:textId="097CED77" w:rsidR="00DB1C3B" w:rsidRPr="00DB1C3B" w:rsidRDefault="00DB1C3B" w:rsidP="00DB1C3B">
            <w:pPr>
              <w:spacing w:line="276" w:lineRule="auto"/>
              <w:jc w:val="both"/>
              <w:rPr>
                <w:rFonts w:asciiTheme="minorHAnsi" w:hAnsiTheme="minorHAnsi"/>
              </w:rPr>
            </w:pPr>
          </w:p>
        </w:tc>
      </w:tr>
      <w:tr w:rsidR="00DB1C3B" w14:paraId="3963126C" w14:textId="77777777" w:rsidTr="00023F68">
        <w:trPr>
          <w:trHeight w:val="315"/>
        </w:trPr>
        <w:tc>
          <w:tcPr>
            <w:tcW w:w="3113" w:type="dxa"/>
            <w:tcBorders>
              <w:top w:val="single" w:sz="4" w:space="0" w:color="000000"/>
              <w:left w:val="single" w:sz="4" w:space="0" w:color="000000"/>
              <w:bottom w:val="single" w:sz="4" w:space="0" w:color="000000"/>
              <w:right w:val="single" w:sz="4" w:space="0" w:color="000000"/>
            </w:tcBorders>
          </w:tcPr>
          <w:p w14:paraId="78E1BF6F" w14:textId="59D0A9B8" w:rsidR="00DB1C3B" w:rsidRPr="00DB1C3B" w:rsidRDefault="00DB1C3B" w:rsidP="00023F68">
            <w:pPr>
              <w:spacing w:line="276" w:lineRule="auto"/>
              <w:rPr>
                <w:rFonts w:asciiTheme="minorHAnsi" w:hAnsiTheme="minorHAnsi" w:cs="Arial"/>
                <w:color w:val="00000A"/>
              </w:rPr>
            </w:pPr>
            <w:r w:rsidRPr="00DB1C3B">
              <w:rPr>
                <w:rFonts w:asciiTheme="minorHAnsi" w:hAnsiTheme="minorHAnsi" w:cs="Arial"/>
                <w:color w:val="00000A"/>
              </w:rPr>
              <w:t>Kuhar</w:t>
            </w:r>
          </w:p>
        </w:tc>
        <w:tc>
          <w:tcPr>
            <w:tcW w:w="1276" w:type="dxa"/>
            <w:tcBorders>
              <w:top w:val="single" w:sz="4" w:space="0" w:color="000000"/>
              <w:left w:val="single" w:sz="4" w:space="0" w:color="000000"/>
              <w:bottom w:val="single" w:sz="4" w:space="0" w:color="000000"/>
              <w:right w:val="single" w:sz="4" w:space="0" w:color="000000"/>
            </w:tcBorders>
          </w:tcPr>
          <w:p w14:paraId="077A0ED2" w14:textId="77B473E5" w:rsidR="00DB1C3B" w:rsidRPr="00DB1C3B" w:rsidRDefault="003F6ADA" w:rsidP="00023F68">
            <w:pPr>
              <w:spacing w:line="276" w:lineRule="auto"/>
              <w:rPr>
                <w:rFonts w:asciiTheme="minorHAnsi" w:hAnsiTheme="minorHAnsi" w:cs="Arial"/>
                <w:color w:val="00000A"/>
              </w:rPr>
            </w:pPr>
            <w:r>
              <w:rPr>
                <w:rFonts w:asciiTheme="minorHAnsi" w:hAnsiTheme="minorHAnsi" w:cs="Arial"/>
                <w:color w:val="00000A"/>
              </w:rPr>
              <w:t>2</w:t>
            </w:r>
          </w:p>
        </w:tc>
        <w:tc>
          <w:tcPr>
            <w:tcW w:w="1275" w:type="dxa"/>
            <w:tcBorders>
              <w:top w:val="single" w:sz="4" w:space="0" w:color="000000"/>
              <w:left w:val="single" w:sz="4" w:space="0" w:color="000000"/>
              <w:bottom w:val="single" w:sz="4" w:space="0" w:color="000000"/>
              <w:right w:val="single" w:sz="4" w:space="0" w:color="000000"/>
            </w:tcBorders>
          </w:tcPr>
          <w:p w14:paraId="70974DC0" w14:textId="70F0B6B2" w:rsidR="00DB1C3B" w:rsidRPr="00DB1C3B" w:rsidRDefault="003F6ADA" w:rsidP="00023F68">
            <w:pPr>
              <w:spacing w:line="276" w:lineRule="auto"/>
              <w:rPr>
                <w:rFonts w:asciiTheme="minorHAnsi" w:hAnsiTheme="minorHAnsi" w:cs="Arial"/>
                <w:color w:val="00000A"/>
              </w:rPr>
            </w:pPr>
            <w:r>
              <w:rPr>
                <w:rFonts w:asciiTheme="minorHAnsi" w:hAnsiTheme="minorHAnsi" w:cs="Arial"/>
                <w:color w:val="00000A"/>
              </w:rPr>
              <w:t>S</w:t>
            </w:r>
            <w:r w:rsidR="00DB1C3B" w:rsidRPr="00DB1C3B">
              <w:rPr>
                <w:rFonts w:asciiTheme="minorHAnsi" w:hAnsiTheme="minorHAnsi" w:cs="Arial"/>
                <w:color w:val="00000A"/>
              </w:rPr>
              <w:t>SS</w:t>
            </w:r>
          </w:p>
        </w:tc>
        <w:tc>
          <w:tcPr>
            <w:tcW w:w="3332" w:type="dxa"/>
            <w:tcBorders>
              <w:top w:val="single" w:sz="4" w:space="0" w:color="000000"/>
              <w:left w:val="single" w:sz="4" w:space="0" w:color="000000"/>
              <w:bottom w:val="single" w:sz="4" w:space="0" w:color="000000"/>
              <w:right w:val="single" w:sz="4" w:space="0" w:color="000000"/>
            </w:tcBorders>
          </w:tcPr>
          <w:p w14:paraId="778EB92E" w14:textId="77777777" w:rsidR="00DB1C3B" w:rsidRPr="00DB1C3B" w:rsidRDefault="00DB1C3B" w:rsidP="00023F68">
            <w:pPr>
              <w:spacing w:line="276" w:lineRule="auto"/>
              <w:rPr>
                <w:rFonts w:asciiTheme="minorHAnsi" w:hAnsiTheme="minorHAnsi" w:cs="Arial"/>
                <w:color w:val="00000A"/>
              </w:rPr>
            </w:pPr>
          </w:p>
        </w:tc>
      </w:tr>
      <w:tr w:rsidR="00DB1C3B" w14:paraId="0ADD7F5E" w14:textId="77777777" w:rsidTr="00023F68">
        <w:trPr>
          <w:trHeight w:val="315"/>
        </w:trPr>
        <w:tc>
          <w:tcPr>
            <w:tcW w:w="3113" w:type="dxa"/>
            <w:tcBorders>
              <w:top w:val="single" w:sz="4" w:space="0" w:color="000000"/>
              <w:left w:val="single" w:sz="4" w:space="0" w:color="000000"/>
              <w:bottom w:val="single" w:sz="4" w:space="0" w:color="000000"/>
              <w:right w:val="single" w:sz="4" w:space="0" w:color="000000"/>
            </w:tcBorders>
          </w:tcPr>
          <w:p w14:paraId="28C684B0" w14:textId="07BAF53D" w:rsidR="00DB1C3B" w:rsidRPr="00DB1C3B" w:rsidRDefault="00DB1C3B" w:rsidP="00023F68">
            <w:pPr>
              <w:spacing w:line="276" w:lineRule="auto"/>
              <w:rPr>
                <w:rFonts w:asciiTheme="minorHAnsi" w:hAnsiTheme="minorHAnsi" w:cs="Arial"/>
                <w:color w:val="00000A"/>
              </w:rPr>
            </w:pPr>
            <w:r w:rsidRPr="00DB1C3B">
              <w:rPr>
                <w:rFonts w:asciiTheme="minorHAnsi" w:hAnsiTheme="minorHAnsi" w:cs="Arial"/>
                <w:color w:val="00000A"/>
              </w:rPr>
              <w:t>Spremačica</w:t>
            </w:r>
          </w:p>
        </w:tc>
        <w:tc>
          <w:tcPr>
            <w:tcW w:w="1276" w:type="dxa"/>
            <w:tcBorders>
              <w:top w:val="single" w:sz="4" w:space="0" w:color="000000"/>
              <w:left w:val="single" w:sz="4" w:space="0" w:color="000000"/>
              <w:bottom w:val="single" w:sz="4" w:space="0" w:color="000000"/>
              <w:right w:val="single" w:sz="4" w:space="0" w:color="000000"/>
            </w:tcBorders>
          </w:tcPr>
          <w:p w14:paraId="62DD2A67" w14:textId="069F794D" w:rsidR="00DB1C3B" w:rsidRPr="00DB1C3B" w:rsidRDefault="003F6ADA" w:rsidP="00023F68">
            <w:pPr>
              <w:spacing w:line="276" w:lineRule="auto"/>
              <w:rPr>
                <w:rFonts w:asciiTheme="minorHAnsi" w:hAnsiTheme="minorHAnsi" w:cs="Arial"/>
                <w:color w:val="00000A"/>
              </w:rPr>
            </w:pPr>
            <w:r>
              <w:rPr>
                <w:rFonts w:asciiTheme="minorHAnsi" w:hAnsiTheme="minorHAnsi" w:cs="Arial"/>
                <w:color w:val="00000A"/>
              </w:rPr>
              <w:t>2</w:t>
            </w:r>
          </w:p>
        </w:tc>
        <w:tc>
          <w:tcPr>
            <w:tcW w:w="1275" w:type="dxa"/>
            <w:tcBorders>
              <w:top w:val="single" w:sz="4" w:space="0" w:color="000000"/>
              <w:left w:val="single" w:sz="4" w:space="0" w:color="000000"/>
              <w:bottom w:val="single" w:sz="4" w:space="0" w:color="000000"/>
              <w:right w:val="single" w:sz="4" w:space="0" w:color="000000"/>
            </w:tcBorders>
          </w:tcPr>
          <w:p w14:paraId="59B0A2C9" w14:textId="085702CB" w:rsidR="00DB1C3B" w:rsidRPr="00DB1C3B" w:rsidRDefault="003F6ADA" w:rsidP="00023F68">
            <w:pPr>
              <w:spacing w:line="276" w:lineRule="auto"/>
              <w:rPr>
                <w:rFonts w:asciiTheme="minorHAnsi" w:hAnsiTheme="minorHAnsi" w:cs="Arial"/>
                <w:color w:val="00000A"/>
              </w:rPr>
            </w:pPr>
            <w:r>
              <w:rPr>
                <w:rFonts w:asciiTheme="minorHAnsi" w:hAnsiTheme="minorHAnsi" w:cs="Arial"/>
                <w:color w:val="00000A"/>
              </w:rPr>
              <w:t>SS</w:t>
            </w:r>
            <w:r w:rsidR="00DB1C3B" w:rsidRPr="00DB1C3B">
              <w:rPr>
                <w:rFonts w:asciiTheme="minorHAnsi" w:hAnsiTheme="minorHAnsi" w:cs="Arial"/>
                <w:color w:val="00000A"/>
              </w:rPr>
              <w:t>S</w:t>
            </w:r>
            <w:r>
              <w:rPr>
                <w:rFonts w:asciiTheme="minorHAnsi" w:hAnsiTheme="minorHAnsi" w:cs="Arial"/>
                <w:color w:val="00000A"/>
              </w:rPr>
              <w:t>/KV</w:t>
            </w:r>
          </w:p>
        </w:tc>
        <w:tc>
          <w:tcPr>
            <w:tcW w:w="3332" w:type="dxa"/>
            <w:tcBorders>
              <w:top w:val="single" w:sz="4" w:space="0" w:color="000000"/>
              <w:left w:val="single" w:sz="4" w:space="0" w:color="000000"/>
              <w:bottom w:val="single" w:sz="4" w:space="0" w:color="000000"/>
              <w:right w:val="single" w:sz="4" w:space="0" w:color="000000"/>
            </w:tcBorders>
          </w:tcPr>
          <w:p w14:paraId="6861CC0A" w14:textId="77777777" w:rsidR="00DB1C3B" w:rsidRPr="00DB1C3B" w:rsidRDefault="00DB1C3B" w:rsidP="00023F68">
            <w:pPr>
              <w:spacing w:line="276" w:lineRule="auto"/>
              <w:rPr>
                <w:rFonts w:asciiTheme="minorHAnsi" w:hAnsiTheme="minorHAnsi" w:cs="Arial"/>
                <w:color w:val="00000A"/>
              </w:rPr>
            </w:pPr>
          </w:p>
        </w:tc>
      </w:tr>
    </w:tbl>
    <w:p w14:paraId="05B42D6C" w14:textId="77777777" w:rsidR="006402E5" w:rsidRPr="006402E5" w:rsidRDefault="006402E5" w:rsidP="006402E5">
      <w:pPr>
        <w:spacing w:line="360" w:lineRule="auto"/>
        <w:rPr>
          <w:rFonts w:asciiTheme="minorHAnsi" w:hAnsiTheme="minorHAnsi"/>
        </w:rPr>
      </w:pPr>
    </w:p>
    <w:p w14:paraId="584A58CE" w14:textId="77777777" w:rsidR="006402E5" w:rsidRPr="006402E5" w:rsidRDefault="006402E5" w:rsidP="006402E5">
      <w:pPr>
        <w:spacing w:line="360" w:lineRule="auto"/>
        <w:rPr>
          <w:rFonts w:asciiTheme="minorHAnsi" w:hAnsiTheme="minorHAnsi"/>
        </w:rPr>
      </w:pPr>
    </w:p>
    <w:p w14:paraId="100B28C4" w14:textId="77777777" w:rsidR="006402E5" w:rsidRDefault="006402E5" w:rsidP="006402E5">
      <w:pPr>
        <w:spacing w:line="360" w:lineRule="auto"/>
        <w:ind w:left="360"/>
        <w:jc w:val="both"/>
      </w:pPr>
    </w:p>
    <w:p w14:paraId="12A7F864" w14:textId="28C5BBE8" w:rsidR="006E24B5" w:rsidRPr="006144A1" w:rsidRDefault="006144A1" w:rsidP="006E24B5">
      <w:pPr>
        <w:spacing w:line="360" w:lineRule="auto"/>
        <w:jc w:val="both"/>
        <w:rPr>
          <w:rFonts w:asciiTheme="minorHAnsi" w:hAnsiTheme="minorHAnsi"/>
          <w:b/>
          <w:bCs/>
        </w:rPr>
      </w:pPr>
      <w:r w:rsidRPr="006144A1">
        <w:rPr>
          <w:rFonts w:asciiTheme="minorHAnsi" w:hAnsiTheme="minorHAnsi"/>
          <w:b/>
          <w:bCs/>
        </w:rPr>
        <w:lastRenderedPageBreak/>
        <w:t>MATERIJALNI UVJETI RADA</w:t>
      </w:r>
    </w:p>
    <w:p w14:paraId="0C8BB931" w14:textId="77777777" w:rsidR="006144A1" w:rsidRDefault="006144A1" w:rsidP="006E24B5">
      <w:pPr>
        <w:spacing w:line="360" w:lineRule="auto"/>
        <w:jc w:val="both"/>
        <w:rPr>
          <w:rFonts w:asciiTheme="minorHAnsi" w:hAnsiTheme="minorHAnsi"/>
        </w:rPr>
      </w:pPr>
    </w:p>
    <w:p w14:paraId="49C6096A" w14:textId="77777777" w:rsidR="006144A1" w:rsidRPr="006144A1" w:rsidRDefault="006144A1" w:rsidP="006144A1">
      <w:pPr>
        <w:spacing w:line="360" w:lineRule="auto"/>
        <w:jc w:val="both"/>
        <w:rPr>
          <w:rFonts w:asciiTheme="minorHAnsi" w:hAnsiTheme="minorHAnsi"/>
        </w:rPr>
      </w:pPr>
      <w:r w:rsidRPr="006144A1">
        <w:rPr>
          <w:rFonts w:asciiTheme="minorHAnsi" w:hAnsiTheme="minorHAnsi"/>
        </w:rPr>
        <w:t>Tijekom protekle dvije godine Dječji vrtić Cestica doživio je značajna infrastrukturna ulaganja i poboljšanja materijalnih uvjeta rada. Dogradnjom objekta na katu su uređene tri nove sobe za odgojno-obrazovne skupine te je izgrađena sportska dvorana, koju vrtić do tada nije imao. U starom dijelu vrtića nalazi se šest soba, čime ukupni kapacitet sada iznosi devet soba za devet odgojnih skupina.</w:t>
      </w:r>
    </w:p>
    <w:p w14:paraId="4D640744" w14:textId="77777777" w:rsidR="006144A1" w:rsidRDefault="006144A1" w:rsidP="006144A1">
      <w:pPr>
        <w:spacing w:line="360" w:lineRule="auto"/>
        <w:jc w:val="both"/>
        <w:rPr>
          <w:rFonts w:asciiTheme="minorHAnsi" w:hAnsiTheme="minorHAnsi"/>
        </w:rPr>
      </w:pPr>
      <w:r w:rsidRPr="006144A1">
        <w:rPr>
          <w:rFonts w:asciiTheme="minorHAnsi" w:hAnsiTheme="minorHAnsi"/>
        </w:rPr>
        <w:t>Povodom otvorenja dograđenog dijela vrtića, Općina Cestica pomogla je u nabavi novih igračaka i didaktičkih materijala. Na taj način dopunjen je postojeći fond opreme te su centri aktivnosti u novim sobama kvalitetno popunjeni. Time su djeci i odgojiteljima stvoreni još bogatiji i raznovrsniji uvjeti za igru, učenje i istraživanje, što pozitivno utječe na cjelokupnu kvalitetu odgojno-obrazovnog rada u vrtiću.</w:t>
      </w:r>
    </w:p>
    <w:p w14:paraId="57F6E64B" w14:textId="77777777" w:rsidR="00D53FD4" w:rsidRDefault="00D53FD4" w:rsidP="006144A1">
      <w:pPr>
        <w:spacing w:line="360" w:lineRule="auto"/>
        <w:jc w:val="both"/>
        <w:rPr>
          <w:rFonts w:asciiTheme="minorHAnsi" w:hAnsiTheme="minorHAnsi"/>
        </w:rPr>
      </w:pPr>
    </w:p>
    <w:p w14:paraId="7C66C62F" w14:textId="1F966778" w:rsidR="00D53FD4" w:rsidRPr="00D53FD4" w:rsidRDefault="00D53FD4" w:rsidP="006144A1">
      <w:pPr>
        <w:spacing w:line="360" w:lineRule="auto"/>
        <w:jc w:val="both"/>
        <w:rPr>
          <w:rFonts w:asciiTheme="minorHAnsi" w:hAnsiTheme="minorHAnsi"/>
          <w:b/>
          <w:bCs/>
        </w:rPr>
      </w:pPr>
      <w:r w:rsidRPr="00D53FD4">
        <w:rPr>
          <w:rFonts w:asciiTheme="minorHAnsi" w:hAnsiTheme="minorHAnsi"/>
          <w:b/>
          <w:bCs/>
        </w:rPr>
        <w:t>ZDRAVSTENA NJEGA I SKRB DJETETA</w:t>
      </w:r>
    </w:p>
    <w:p w14:paraId="29F6F472" w14:textId="77777777" w:rsidR="006144A1" w:rsidRPr="00D53FD4" w:rsidRDefault="006144A1" w:rsidP="006144A1">
      <w:pPr>
        <w:spacing w:line="360" w:lineRule="auto"/>
        <w:jc w:val="both"/>
        <w:rPr>
          <w:rFonts w:asciiTheme="minorHAnsi" w:hAnsiTheme="minorHAnsi"/>
        </w:rPr>
      </w:pPr>
    </w:p>
    <w:p w14:paraId="655DAE77" w14:textId="77777777" w:rsidR="00D53FD4" w:rsidRPr="00D53FD4" w:rsidRDefault="00D53FD4" w:rsidP="00D53FD4">
      <w:pPr>
        <w:spacing w:line="360" w:lineRule="auto"/>
        <w:rPr>
          <w:rFonts w:asciiTheme="minorHAnsi" w:eastAsia="Times New Roman" w:hAnsiTheme="minorHAnsi"/>
          <w:color w:val="000000" w:themeColor="text1"/>
        </w:rPr>
      </w:pPr>
      <w:r w:rsidRPr="00D53FD4">
        <w:rPr>
          <w:rFonts w:asciiTheme="minorHAnsi" w:eastAsia="Times New Roman" w:hAnsiTheme="minorHAnsi"/>
          <w:color w:val="000000" w:themeColor="text1"/>
        </w:rPr>
        <w:t>Rad na području njege i skrbi, kao primarne orijentacije zaštite zdravlja, odvijao se primjenom postojećih zdravstvenih programa kao dio zadaće vezane za zdravstvenu kulturu i zaštitu zdravlja djece u dječjem vrtiću. Zdravstvena zaštita, prevencija zdravlja, promocija i očuvanje zdravlja djece, odvijali su se kroz slijedeća područja:</w:t>
      </w:r>
    </w:p>
    <w:p w14:paraId="55FAEDC3" w14:textId="77777777" w:rsidR="00D53FD4" w:rsidRPr="00D53FD4" w:rsidRDefault="00D53FD4" w:rsidP="00D53FD4">
      <w:pPr>
        <w:spacing w:line="360" w:lineRule="auto"/>
        <w:rPr>
          <w:rFonts w:asciiTheme="minorHAnsi" w:eastAsia="Times New Roman" w:hAnsiTheme="minorHAnsi"/>
          <w:color w:val="000000" w:themeColor="text1"/>
        </w:rPr>
      </w:pPr>
    </w:p>
    <w:p w14:paraId="16802636" w14:textId="77777777" w:rsidR="00D53FD4" w:rsidRPr="00D53FD4" w:rsidRDefault="00D53FD4" w:rsidP="00D53FD4">
      <w:pPr>
        <w:pStyle w:val="Odlomakpopisa1"/>
        <w:numPr>
          <w:ilvl w:val="0"/>
          <w:numId w:val="4"/>
        </w:numPr>
        <w:spacing w:line="360" w:lineRule="auto"/>
        <w:rPr>
          <w:rFonts w:asciiTheme="minorHAnsi" w:eastAsia="Times New Roman" w:hAnsiTheme="minorHAnsi"/>
          <w:color w:val="000000" w:themeColor="text1"/>
        </w:rPr>
      </w:pPr>
      <w:r w:rsidRPr="00D53FD4">
        <w:rPr>
          <w:rFonts w:asciiTheme="minorHAnsi" w:eastAsia="Times New Roman" w:hAnsiTheme="minorHAnsi"/>
          <w:color w:val="000000" w:themeColor="text1"/>
        </w:rPr>
        <w:t>Rad  na njezi i skrbi za tjelesni rast i razvoj djece i brizi za njihovo zdravlje</w:t>
      </w:r>
    </w:p>
    <w:p w14:paraId="4D46AD53" w14:textId="77777777" w:rsidR="00D53FD4" w:rsidRPr="00D53FD4" w:rsidRDefault="00D53FD4" w:rsidP="00D53FD4">
      <w:pPr>
        <w:pStyle w:val="Odlomakpopisa1"/>
        <w:numPr>
          <w:ilvl w:val="0"/>
          <w:numId w:val="4"/>
        </w:numPr>
        <w:spacing w:line="360" w:lineRule="auto"/>
        <w:rPr>
          <w:rFonts w:asciiTheme="minorHAnsi" w:eastAsia="Times New Roman" w:hAnsiTheme="minorHAnsi"/>
          <w:color w:val="000000" w:themeColor="text1"/>
        </w:rPr>
      </w:pPr>
      <w:r w:rsidRPr="00D53FD4">
        <w:rPr>
          <w:rFonts w:asciiTheme="minorHAnsi" w:eastAsia="Times New Roman" w:hAnsiTheme="minorHAnsi"/>
          <w:color w:val="000000" w:themeColor="text1"/>
        </w:rPr>
        <w:t>Rad na praćenju i unaprjeđenju prehrane</w:t>
      </w:r>
    </w:p>
    <w:p w14:paraId="2B741C79" w14:textId="77777777" w:rsidR="00D53FD4" w:rsidRPr="00D53FD4" w:rsidRDefault="00D53FD4" w:rsidP="00D53FD4">
      <w:pPr>
        <w:pStyle w:val="Odlomakpopisa1"/>
        <w:numPr>
          <w:ilvl w:val="0"/>
          <w:numId w:val="4"/>
        </w:numPr>
        <w:spacing w:line="360" w:lineRule="auto"/>
        <w:rPr>
          <w:rFonts w:asciiTheme="minorHAnsi" w:eastAsia="Times New Roman" w:hAnsiTheme="minorHAnsi"/>
          <w:color w:val="000000" w:themeColor="text1"/>
        </w:rPr>
      </w:pPr>
      <w:r w:rsidRPr="00D53FD4">
        <w:rPr>
          <w:rFonts w:asciiTheme="minorHAnsi" w:eastAsia="Times New Roman" w:hAnsiTheme="minorHAnsi"/>
          <w:color w:val="000000" w:themeColor="text1"/>
        </w:rPr>
        <w:t>Rad na osiguravanju i unaprjeđenju higijenskih uvjeta</w:t>
      </w:r>
    </w:p>
    <w:p w14:paraId="20752733" w14:textId="77777777" w:rsidR="00D53FD4" w:rsidRPr="00D53FD4" w:rsidRDefault="00D53FD4" w:rsidP="00D53FD4">
      <w:pPr>
        <w:pStyle w:val="Odlomakpopisa1"/>
        <w:numPr>
          <w:ilvl w:val="0"/>
          <w:numId w:val="4"/>
        </w:numPr>
        <w:spacing w:line="360" w:lineRule="auto"/>
        <w:rPr>
          <w:rFonts w:asciiTheme="minorHAnsi" w:eastAsia="Times New Roman" w:hAnsiTheme="minorHAnsi"/>
          <w:color w:val="000000" w:themeColor="text1"/>
        </w:rPr>
      </w:pPr>
      <w:r w:rsidRPr="00D53FD4">
        <w:rPr>
          <w:rFonts w:asciiTheme="minorHAnsi" w:eastAsia="Times New Roman" w:hAnsiTheme="minorHAnsi"/>
          <w:color w:val="000000" w:themeColor="text1"/>
        </w:rPr>
        <w:t>Suradnju s roditeljima i odgojiteljima.</w:t>
      </w:r>
    </w:p>
    <w:p w14:paraId="496D8FD1" w14:textId="77777777" w:rsidR="00D53FD4" w:rsidRPr="00D53FD4" w:rsidRDefault="00D53FD4" w:rsidP="00D53FD4">
      <w:pPr>
        <w:spacing w:line="360" w:lineRule="auto"/>
        <w:rPr>
          <w:rFonts w:asciiTheme="minorHAnsi" w:eastAsia="Times New Roman" w:hAnsiTheme="minorHAnsi"/>
          <w:color w:val="000000" w:themeColor="text1"/>
        </w:rPr>
      </w:pPr>
    </w:p>
    <w:p w14:paraId="0B3318ED" w14:textId="77777777" w:rsidR="00D53FD4" w:rsidRPr="00D53FD4" w:rsidRDefault="00D53FD4" w:rsidP="00D53FD4">
      <w:pPr>
        <w:spacing w:line="360" w:lineRule="auto"/>
        <w:rPr>
          <w:rFonts w:asciiTheme="minorHAnsi" w:eastAsia="Times New Roman" w:hAnsiTheme="minorHAnsi"/>
          <w:color w:val="000000" w:themeColor="text1"/>
        </w:rPr>
      </w:pPr>
    </w:p>
    <w:p w14:paraId="424FE0F6" w14:textId="77777777" w:rsidR="00D53FD4" w:rsidRPr="00D53FD4" w:rsidRDefault="00D53FD4" w:rsidP="00D53FD4">
      <w:pPr>
        <w:pStyle w:val="Odlomakpopisa1"/>
        <w:tabs>
          <w:tab w:val="left" w:pos="1420"/>
        </w:tabs>
        <w:spacing w:line="360" w:lineRule="auto"/>
        <w:ind w:left="0"/>
        <w:rPr>
          <w:rFonts w:asciiTheme="minorHAnsi" w:eastAsia="Times New Roman" w:hAnsiTheme="minorHAnsi"/>
          <w:color w:val="000000" w:themeColor="text1"/>
        </w:rPr>
      </w:pPr>
      <w:r w:rsidRPr="00D53FD4">
        <w:rPr>
          <w:rFonts w:asciiTheme="minorHAnsi" w:eastAsia="Arial" w:hAnsiTheme="minorHAnsi"/>
          <w:b/>
          <w:color w:val="000000" w:themeColor="text1"/>
        </w:rPr>
        <w:t>Prehrana djece</w:t>
      </w:r>
    </w:p>
    <w:p w14:paraId="0D76254C" w14:textId="77777777" w:rsidR="00D53FD4" w:rsidRPr="00D53FD4" w:rsidRDefault="00D53FD4" w:rsidP="00D53FD4">
      <w:pPr>
        <w:spacing w:line="360" w:lineRule="auto"/>
        <w:rPr>
          <w:rFonts w:asciiTheme="minorHAnsi" w:eastAsia="Times New Roman" w:hAnsiTheme="minorHAnsi"/>
          <w:color w:val="000000" w:themeColor="text1"/>
        </w:rPr>
      </w:pPr>
    </w:p>
    <w:p w14:paraId="0881859E" w14:textId="77777777" w:rsidR="00D53FD4" w:rsidRPr="00D53FD4" w:rsidRDefault="00D53FD4" w:rsidP="00D53FD4">
      <w:pPr>
        <w:spacing w:line="360" w:lineRule="auto"/>
        <w:jc w:val="both"/>
        <w:rPr>
          <w:rFonts w:asciiTheme="minorHAnsi" w:eastAsia="Times New Roman" w:hAnsiTheme="minorHAnsi"/>
          <w:color w:val="000000" w:themeColor="text1"/>
        </w:rPr>
      </w:pPr>
      <w:r w:rsidRPr="00D53FD4">
        <w:rPr>
          <w:rFonts w:asciiTheme="minorHAnsi" w:eastAsia="Times New Roman" w:hAnsiTheme="minorHAnsi"/>
          <w:color w:val="000000" w:themeColor="text1"/>
        </w:rPr>
        <w:t>Pravilna prehrana je ona prehrana:</w:t>
      </w:r>
    </w:p>
    <w:p w14:paraId="6BEFA9EE" w14:textId="77777777" w:rsidR="00D53FD4" w:rsidRPr="00D53FD4" w:rsidRDefault="00D53FD4" w:rsidP="00D53FD4">
      <w:pPr>
        <w:pStyle w:val="Odlomakpopisa1"/>
        <w:numPr>
          <w:ilvl w:val="0"/>
          <w:numId w:val="5"/>
        </w:numPr>
        <w:spacing w:line="360" w:lineRule="auto"/>
        <w:jc w:val="both"/>
        <w:rPr>
          <w:rFonts w:asciiTheme="minorHAnsi" w:eastAsia="Times New Roman" w:hAnsiTheme="minorHAnsi"/>
          <w:color w:val="000000" w:themeColor="text1"/>
        </w:rPr>
      </w:pPr>
      <w:r w:rsidRPr="00D53FD4">
        <w:rPr>
          <w:rFonts w:asciiTheme="minorHAnsi" w:eastAsia="Times New Roman" w:hAnsiTheme="minorHAnsi"/>
          <w:color w:val="000000" w:themeColor="text1"/>
        </w:rPr>
        <w:t>-  koja zdravstveno, nutritivno i energetski odgovara djeci o kojoj vrtić skrbi</w:t>
      </w:r>
    </w:p>
    <w:p w14:paraId="6456FDC1" w14:textId="77777777" w:rsidR="00D53FD4" w:rsidRPr="00D53FD4" w:rsidRDefault="00D53FD4" w:rsidP="00D53FD4">
      <w:pPr>
        <w:pStyle w:val="Odlomakpopisa1"/>
        <w:numPr>
          <w:ilvl w:val="0"/>
          <w:numId w:val="5"/>
        </w:numPr>
        <w:spacing w:line="360" w:lineRule="auto"/>
        <w:jc w:val="both"/>
        <w:rPr>
          <w:rFonts w:asciiTheme="minorHAnsi" w:eastAsia="Times New Roman" w:hAnsiTheme="minorHAnsi"/>
          <w:color w:val="000000" w:themeColor="text1"/>
        </w:rPr>
      </w:pPr>
      <w:r w:rsidRPr="00D53FD4">
        <w:rPr>
          <w:rFonts w:asciiTheme="minorHAnsi" w:eastAsia="Times New Roman" w:hAnsiTheme="minorHAnsi"/>
          <w:color w:val="000000" w:themeColor="text1"/>
        </w:rPr>
        <w:t>-  koja je raznovrsna u izboru namirnica</w:t>
      </w:r>
    </w:p>
    <w:p w14:paraId="72D97F7B" w14:textId="0CCFCE38" w:rsidR="00D53FD4" w:rsidRPr="00D53FD4" w:rsidRDefault="00D53FD4" w:rsidP="00D53FD4">
      <w:pPr>
        <w:pStyle w:val="Odlomakpopisa1"/>
        <w:numPr>
          <w:ilvl w:val="0"/>
          <w:numId w:val="5"/>
        </w:numPr>
        <w:spacing w:line="360" w:lineRule="auto"/>
        <w:jc w:val="both"/>
        <w:rPr>
          <w:rFonts w:asciiTheme="minorHAnsi" w:eastAsia="Times New Roman" w:hAnsiTheme="minorHAnsi"/>
          <w:color w:val="000000" w:themeColor="text1"/>
        </w:rPr>
      </w:pPr>
      <w:r w:rsidRPr="00D53FD4">
        <w:rPr>
          <w:rFonts w:asciiTheme="minorHAnsi" w:eastAsia="Times New Roman" w:hAnsiTheme="minorHAnsi"/>
          <w:color w:val="000000" w:themeColor="text1"/>
        </w:rPr>
        <w:lastRenderedPageBreak/>
        <w:t xml:space="preserve"> - koja pravilno  planiranim i raspoređenim obrocima osigurava optimalan rast i razvoj djece.</w:t>
      </w:r>
    </w:p>
    <w:p w14:paraId="1CFC799D" w14:textId="0435EF97" w:rsidR="00D53FD4" w:rsidRPr="00D53FD4" w:rsidRDefault="00D53FD4" w:rsidP="00D53FD4">
      <w:pPr>
        <w:spacing w:line="360" w:lineRule="auto"/>
        <w:jc w:val="both"/>
        <w:rPr>
          <w:rFonts w:asciiTheme="minorHAnsi" w:eastAsia="Times New Roman" w:hAnsiTheme="minorHAnsi"/>
          <w:color w:val="000000" w:themeColor="text1"/>
        </w:rPr>
      </w:pPr>
      <w:r w:rsidRPr="00D53FD4">
        <w:rPr>
          <w:rFonts w:asciiTheme="minorHAnsi" w:eastAsia="Times New Roman" w:hAnsiTheme="minorHAnsi"/>
          <w:color w:val="000000" w:themeColor="text1"/>
        </w:rPr>
        <w:t xml:space="preserve">Cilj pravilne prehrane je razvijanje zdravih prehrambenih navika u najranijoj dobi, održavanje dobrog zdravlja, sprečavanje bolesti povezanih s načinom prehrane i najvažnije, usvajanje pozitivnih stavova o očuvanju i unapređenju zdravlja. U našem vrtiću posebna pažnja posvećuje se prehrani zbog velike važnosti za period intenzivnog rasta i razvoja djece predškolske dobi. Osigurava se redovitim brojem obroka, ovisno o vrsti programa koji dijete koristi. Izbor i način pripreme hrane moraju biti primjereni dobi djece. S obzirom da djeca veliki dio dana provode u vrtiću iznimno je važno da bude nutritivno vrijedna, da se prati mogućnost sezonske nabave, da je svježa i zdravstveno ispravna. Jelovnik  svakog mjeseca sastavlja zdravstveni voditelj Mihael </w:t>
      </w:r>
      <w:proofErr w:type="spellStart"/>
      <w:r w:rsidRPr="00D53FD4">
        <w:rPr>
          <w:rFonts w:asciiTheme="minorHAnsi" w:eastAsia="Times New Roman" w:hAnsiTheme="minorHAnsi"/>
          <w:color w:val="000000" w:themeColor="text1"/>
        </w:rPr>
        <w:t>Juršić</w:t>
      </w:r>
      <w:proofErr w:type="spellEnd"/>
      <w:r w:rsidRPr="00D53FD4">
        <w:rPr>
          <w:rFonts w:asciiTheme="minorHAnsi" w:eastAsia="Times New Roman" w:hAnsiTheme="minorHAnsi"/>
          <w:color w:val="000000" w:themeColor="text1"/>
        </w:rPr>
        <w:t>, u suradnji s timom iz centralne kuhinje, jelovnici se objavljuju na oglasnim pločama i na internetu. Za djecu s posebnim prehrambenim potrebama obroci se sastavljaju u dogovoru s roditeljima i prema preporuci i uputama liječnika.</w:t>
      </w:r>
    </w:p>
    <w:p w14:paraId="119C314A" w14:textId="77777777" w:rsidR="00D53FD4" w:rsidRPr="00D53FD4" w:rsidRDefault="00D53FD4" w:rsidP="00D53FD4">
      <w:pPr>
        <w:spacing w:line="360" w:lineRule="auto"/>
        <w:jc w:val="both"/>
        <w:rPr>
          <w:rFonts w:asciiTheme="minorHAnsi" w:hAnsiTheme="minorHAnsi"/>
        </w:rPr>
      </w:pPr>
    </w:p>
    <w:p w14:paraId="301B9C9B" w14:textId="2A01247F" w:rsidR="00D53FD4" w:rsidRPr="00D53FD4" w:rsidRDefault="00D53FD4" w:rsidP="00D53FD4">
      <w:pPr>
        <w:spacing w:line="360" w:lineRule="auto"/>
        <w:jc w:val="both"/>
        <w:rPr>
          <w:rFonts w:asciiTheme="minorHAnsi" w:hAnsiTheme="minorHAnsi"/>
          <w:b/>
          <w:bCs/>
        </w:rPr>
      </w:pPr>
      <w:r w:rsidRPr="00D53FD4">
        <w:rPr>
          <w:rFonts w:asciiTheme="minorHAnsi" w:hAnsiTheme="minorHAnsi"/>
          <w:b/>
          <w:bCs/>
        </w:rPr>
        <w:t>Zadovoljavanje potrebe za snom i odmorom</w:t>
      </w:r>
    </w:p>
    <w:p w14:paraId="2E53AD0B" w14:textId="77777777" w:rsidR="00D53FD4" w:rsidRPr="00D53FD4" w:rsidRDefault="00D53FD4" w:rsidP="00D53FD4">
      <w:pPr>
        <w:spacing w:line="360" w:lineRule="auto"/>
        <w:jc w:val="both"/>
        <w:rPr>
          <w:rFonts w:asciiTheme="minorHAnsi" w:hAnsiTheme="minorHAnsi"/>
        </w:rPr>
      </w:pPr>
    </w:p>
    <w:p w14:paraId="5B224474" w14:textId="3090F0CA" w:rsidR="00D53FD4" w:rsidRDefault="00D53FD4" w:rsidP="00D53FD4">
      <w:pPr>
        <w:spacing w:line="360" w:lineRule="auto"/>
        <w:jc w:val="both"/>
        <w:rPr>
          <w:rFonts w:asciiTheme="minorHAnsi" w:hAnsiTheme="minorHAnsi"/>
        </w:rPr>
      </w:pPr>
      <w:r w:rsidRPr="00D53FD4">
        <w:rPr>
          <w:rFonts w:asciiTheme="minorHAnsi" w:hAnsiTheme="minorHAnsi"/>
        </w:rPr>
        <w:t xml:space="preserve">Kvalitetna izmjena igre i dnevnog odmora provodila se poštujući pravila o individualnim potreba djeteta (mirni kutić). Dnevni odmor je organiziran prema  ritmu spavanja ( u </w:t>
      </w:r>
      <w:r>
        <w:rPr>
          <w:rFonts w:asciiTheme="minorHAnsi" w:hAnsiTheme="minorHAnsi"/>
        </w:rPr>
        <w:t>šest</w:t>
      </w:r>
      <w:r w:rsidRPr="00D53FD4">
        <w:rPr>
          <w:rFonts w:asciiTheme="minorHAnsi" w:hAnsiTheme="minorHAnsi"/>
        </w:rPr>
        <w:t xml:space="preserve"> </w:t>
      </w:r>
      <w:r>
        <w:rPr>
          <w:rFonts w:asciiTheme="minorHAnsi" w:hAnsiTheme="minorHAnsi"/>
        </w:rPr>
        <w:t>grupa</w:t>
      </w:r>
      <w:r w:rsidRPr="00D53FD4">
        <w:rPr>
          <w:rFonts w:asciiTheme="minorHAnsi" w:hAnsiTheme="minorHAnsi"/>
        </w:rPr>
        <w:t xml:space="preserve">). Spremačice su spuštale plastične krevetiće i razmještale ih po sobi dnevnog boravka kako bi se osiguralo dovoljno mjesta. Djeca imaju vlastite </w:t>
      </w:r>
      <w:r>
        <w:rPr>
          <w:rFonts w:asciiTheme="minorHAnsi" w:hAnsiTheme="minorHAnsi"/>
        </w:rPr>
        <w:t>potpisane krevetiće</w:t>
      </w:r>
      <w:r w:rsidRPr="00D53FD4">
        <w:rPr>
          <w:rFonts w:asciiTheme="minorHAnsi" w:hAnsiTheme="minorHAnsi"/>
        </w:rPr>
        <w:t>. Vrtić brine o održavanju čistoće posteljine svakog djeteta te se pranje posteljine vrši svaki tjedan.  Pratili su se svi aspekti dnevnog odmora (priprema za odmor, tijek i sadržaj odmora te njegovo trajanje) djece u jasličkim i vrtićkim skupinama. Temeljni cilj bio je zadovoljavanje dječje potrebe za odmorom i osiguravanju povoljnih uvjeta za njegovu provedbu. Praćenjem po skupinama kroz godinu vidljivo je da kod pojedine djece predškolske dobi postoji potreba za popodnevnim odmorom te u tim skupinama potrebno je poraditi na individualnom pristupu.</w:t>
      </w:r>
    </w:p>
    <w:p w14:paraId="0ED2835F" w14:textId="77777777" w:rsidR="00D53FD4" w:rsidRDefault="00D53FD4" w:rsidP="00D53FD4">
      <w:pPr>
        <w:spacing w:line="360" w:lineRule="auto"/>
        <w:jc w:val="both"/>
        <w:rPr>
          <w:rFonts w:asciiTheme="minorHAnsi" w:hAnsiTheme="minorHAnsi"/>
        </w:rPr>
      </w:pPr>
    </w:p>
    <w:p w14:paraId="3F725E34" w14:textId="77777777" w:rsidR="00D53FD4" w:rsidRDefault="00D53FD4" w:rsidP="00D53FD4">
      <w:pPr>
        <w:spacing w:line="360" w:lineRule="auto"/>
        <w:jc w:val="both"/>
        <w:rPr>
          <w:rFonts w:asciiTheme="minorHAnsi" w:hAnsiTheme="minorHAnsi"/>
        </w:rPr>
      </w:pPr>
    </w:p>
    <w:p w14:paraId="61861862" w14:textId="77777777" w:rsidR="00D53FD4" w:rsidRPr="00D53FD4" w:rsidRDefault="00D53FD4" w:rsidP="00D53FD4">
      <w:pPr>
        <w:spacing w:line="360" w:lineRule="auto"/>
        <w:jc w:val="both"/>
        <w:rPr>
          <w:rFonts w:asciiTheme="minorHAnsi" w:hAnsiTheme="minorHAnsi"/>
        </w:rPr>
      </w:pPr>
    </w:p>
    <w:p w14:paraId="4CA8FE97" w14:textId="77777777" w:rsidR="00D53FD4" w:rsidRPr="00D53FD4" w:rsidRDefault="00D53FD4" w:rsidP="00D53FD4">
      <w:pPr>
        <w:spacing w:line="360" w:lineRule="auto"/>
        <w:jc w:val="both"/>
        <w:rPr>
          <w:rFonts w:asciiTheme="minorHAnsi" w:hAnsiTheme="minorHAnsi"/>
        </w:rPr>
      </w:pPr>
    </w:p>
    <w:p w14:paraId="0A3BC8A4" w14:textId="75E9C94A" w:rsidR="00D53FD4" w:rsidRPr="00D53FD4" w:rsidRDefault="00D53FD4" w:rsidP="00D53FD4">
      <w:pPr>
        <w:spacing w:line="360" w:lineRule="auto"/>
        <w:jc w:val="both"/>
        <w:rPr>
          <w:rFonts w:asciiTheme="minorHAnsi" w:hAnsiTheme="minorHAnsi"/>
          <w:b/>
          <w:bCs/>
        </w:rPr>
      </w:pPr>
      <w:r w:rsidRPr="00D53FD4">
        <w:rPr>
          <w:rFonts w:asciiTheme="minorHAnsi" w:hAnsiTheme="minorHAnsi"/>
          <w:b/>
          <w:bCs/>
        </w:rPr>
        <w:lastRenderedPageBreak/>
        <w:t>Boravak na zraku</w:t>
      </w:r>
    </w:p>
    <w:p w14:paraId="328CF0A1" w14:textId="77777777" w:rsidR="00D53FD4" w:rsidRPr="00D53FD4" w:rsidRDefault="00D53FD4" w:rsidP="00D53FD4">
      <w:pPr>
        <w:spacing w:line="360" w:lineRule="auto"/>
        <w:jc w:val="both"/>
        <w:rPr>
          <w:rFonts w:asciiTheme="minorHAnsi" w:hAnsiTheme="minorHAnsi"/>
        </w:rPr>
      </w:pPr>
    </w:p>
    <w:p w14:paraId="63F81B0A" w14:textId="28E08C44" w:rsidR="00D53FD4" w:rsidRPr="00D53FD4" w:rsidRDefault="00D53FD4" w:rsidP="00D53FD4">
      <w:pPr>
        <w:spacing w:line="360" w:lineRule="auto"/>
        <w:jc w:val="both"/>
        <w:rPr>
          <w:rFonts w:asciiTheme="minorHAnsi" w:hAnsiTheme="minorHAnsi"/>
        </w:rPr>
      </w:pPr>
      <w:r w:rsidRPr="00D53FD4">
        <w:rPr>
          <w:rFonts w:asciiTheme="minorHAnsi" w:hAnsiTheme="minorHAnsi"/>
        </w:rPr>
        <w:t xml:space="preserve">Potreba za kretanjem i boravkom na otvorenom, za razliku od odraslih, kod djece je razvojno nužna i spontana potrebna, stoga je važno da to ne zanemarimo ni u hladnijim mjesecima. Djeci vremenski uvjeti nisu prepreka za boravak vani, već naprotiv izazov i prilika za stjecanje novih iskustava. Otvoreni prostor za djecu je mjesto nebrojnih uzbudljivih aktivnosti i prilika za učenje, a i promiče razvoj velikih mišića. Sloboda kretanja i širina prostora djeci pružaju priliku da trče, poskakuju, skaču i slobodno razgibavaju svoja tijela. Oprema na dječjem igralištu potiče na penjanje, razvijanje gornjih i donjih dijelova tijela, hvatanje ravnoteže i svladavanje koordinacije. Fine motoričke vještine također se razvijaju igrama u pijesku, prelijevanjem vode, prebiranjem i skupljanjem kamenčića, lišća, cvijeća… Kada su vani, djeca postaju svjesna svog tijela, uče kako njihova tijela funkcioniraju u različitim prostorima. Na taj način stimuliraju i razvoj mozga kojeg u ranom djetinjstvu trebamo stimulirati što više. Potaknuti gore navedenim, kada su vremenske prilike bile zadovoljavajuće, odgojitelji su s djecom  svakodnevno boravili na zraku. </w:t>
      </w:r>
      <w:r>
        <w:rPr>
          <w:rFonts w:asciiTheme="minorHAnsi" w:hAnsiTheme="minorHAnsi"/>
        </w:rPr>
        <w:t>Z</w:t>
      </w:r>
      <w:r w:rsidRPr="00D53FD4">
        <w:rPr>
          <w:rFonts w:asciiTheme="minorHAnsi" w:hAnsiTheme="minorHAnsi"/>
        </w:rPr>
        <w:t xml:space="preserve">bog zadovoljavanja dječje potrebe za boravkom vani, jaslička skupina </w:t>
      </w:r>
      <w:r>
        <w:rPr>
          <w:rFonts w:asciiTheme="minorHAnsi" w:hAnsiTheme="minorHAnsi"/>
        </w:rPr>
        <w:t>svakodnevno boravi na terasi</w:t>
      </w:r>
      <w:r w:rsidRPr="00D53FD4">
        <w:rPr>
          <w:rFonts w:asciiTheme="minorHAnsi" w:hAnsiTheme="minorHAnsi"/>
        </w:rPr>
        <w:t xml:space="preserve">. Roditelji su sve više pozitivno osviješteni prema dobrobiti igre na otvorenom, prepoznaju dobrobit boravka na zraku te prihvaćaju suradnju. U svrhu prevencije ozljeda na igralištu svakodnevno se vrši nadzor od strane </w:t>
      </w:r>
      <w:r>
        <w:rPr>
          <w:rFonts w:asciiTheme="minorHAnsi" w:hAnsiTheme="minorHAnsi"/>
        </w:rPr>
        <w:t>odgovornih osoba</w:t>
      </w:r>
      <w:r w:rsidRPr="00D53FD4">
        <w:rPr>
          <w:rFonts w:asciiTheme="minorHAnsi" w:hAnsiTheme="minorHAnsi"/>
        </w:rPr>
        <w:t>. O svim nepravilnostima i potrebnim popravcima obaviještena je ravnateljica i zdravstven</w:t>
      </w:r>
      <w:r>
        <w:rPr>
          <w:rFonts w:asciiTheme="minorHAnsi" w:hAnsiTheme="minorHAnsi"/>
        </w:rPr>
        <w:t>i</w:t>
      </w:r>
      <w:r w:rsidRPr="00D53FD4">
        <w:rPr>
          <w:rFonts w:asciiTheme="minorHAnsi" w:hAnsiTheme="minorHAnsi"/>
        </w:rPr>
        <w:t xml:space="preserve"> voditelj koji trebaju sanirati i ukloniti opasnost u što kraćem roku. </w:t>
      </w:r>
    </w:p>
    <w:p w14:paraId="2375591C" w14:textId="40324492" w:rsidR="00D53FD4" w:rsidRDefault="00D53FD4" w:rsidP="00D53FD4">
      <w:pPr>
        <w:spacing w:line="360" w:lineRule="auto"/>
        <w:jc w:val="both"/>
        <w:rPr>
          <w:rFonts w:asciiTheme="minorHAnsi" w:hAnsiTheme="minorHAnsi"/>
        </w:rPr>
      </w:pPr>
      <w:r w:rsidRPr="00D53FD4">
        <w:rPr>
          <w:rFonts w:asciiTheme="minorHAnsi" w:hAnsiTheme="minorHAnsi"/>
        </w:rPr>
        <w:t>Isto tako treba voditi računa o potrebi zaštite od sunca, pogotovo tijekom ljetnih dana kada se aktivnosti, sadržaji i igre organiziraju na terasama ili u hladovini.</w:t>
      </w:r>
    </w:p>
    <w:p w14:paraId="36509362" w14:textId="77777777" w:rsidR="00190DF6" w:rsidRDefault="00190DF6" w:rsidP="00D53FD4">
      <w:pPr>
        <w:spacing w:line="360" w:lineRule="auto"/>
        <w:jc w:val="both"/>
        <w:rPr>
          <w:rFonts w:asciiTheme="minorHAnsi" w:hAnsiTheme="minorHAnsi"/>
        </w:rPr>
      </w:pPr>
    </w:p>
    <w:p w14:paraId="575C0673" w14:textId="17F0AB13" w:rsidR="00190DF6" w:rsidRPr="00190DF6" w:rsidRDefault="00190DF6" w:rsidP="00D53FD4">
      <w:pPr>
        <w:spacing w:line="360" w:lineRule="auto"/>
        <w:jc w:val="both"/>
        <w:rPr>
          <w:rFonts w:asciiTheme="minorHAnsi" w:hAnsiTheme="minorHAnsi"/>
          <w:b/>
          <w:bCs/>
        </w:rPr>
      </w:pPr>
      <w:r w:rsidRPr="00190DF6">
        <w:rPr>
          <w:rFonts w:asciiTheme="minorHAnsi" w:hAnsiTheme="minorHAnsi"/>
          <w:b/>
          <w:bCs/>
        </w:rPr>
        <w:t>ANTROPOMETRIJSKA MJERENA</w:t>
      </w:r>
    </w:p>
    <w:p w14:paraId="4DB5DA4C" w14:textId="77777777" w:rsidR="00190DF6" w:rsidRDefault="00190DF6" w:rsidP="00D53FD4">
      <w:pPr>
        <w:spacing w:line="360" w:lineRule="auto"/>
        <w:jc w:val="both"/>
        <w:rPr>
          <w:rFonts w:asciiTheme="minorHAnsi" w:hAnsiTheme="minorHAnsi"/>
        </w:rPr>
      </w:pPr>
    </w:p>
    <w:p w14:paraId="5BA0B9C8" w14:textId="5F7E1320" w:rsidR="00190DF6" w:rsidRPr="00190DF6" w:rsidRDefault="00190DF6" w:rsidP="00190DF6">
      <w:pPr>
        <w:tabs>
          <w:tab w:val="left" w:pos="1420"/>
        </w:tabs>
        <w:spacing w:line="360" w:lineRule="auto"/>
        <w:jc w:val="both"/>
        <w:rPr>
          <w:rFonts w:asciiTheme="minorHAnsi" w:eastAsia="Arial" w:hAnsiTheme="minorHAnsi"/>
          <w:b/>
        </w:rPr>
      </w:pPr>
      <w:r w:rsidRPr="00190DF6">
        <w:rPr>
          <w:rFonts w:asciiTheme="minorHAnsi" w:eastAsia="Arial" w:hAnsiTheme="minorHAnsi"/>
        </w:rPr>
        <w:t xml:space="preserve">Antropometrijsko mjerenje provedeno je </w:t>
      </w:r>
      <w:r>
        <w:rPr>
          <w:rFonts w:asciiTheme="minorHAnsi" w:eastAsia="Arial" w:hAnsiTheme="minorHAnsi"/>
        </w:rPr>
        <w:t>dva puta</w:t>
      </w:r>
      <w:r w:rsidRPr="00190DF6">
        <w:rPr>
          <w:rFonts w:asciiTheme="minorHAnsi" w:eastAsia="Arial" w:hAnsiTheme="minorHAnsi"/>
        </w:rPr>
        <w:t xml:space="preserve"> tijekom </w:t>
      </w:r>
      <w:r>
        <w:rPr>
          <w:rFonts w:asciiTheme="minorHAnsi" w:eastAsia="Arial" w:hAnsiTheme="minorHAnsi"/>
        </w:rPr>
        <w:t>pedagoške</w:t>
      </w:r>
      <w:r w:rsidRPr="00190DF6">
        <w:rPr>
          <w:rFonts w:asciiTheme="minorHAnsi" w:eastAsia="Arial" w:hAnsiTheme="minorHAnsi"/>
        </w:rPr>
        <w:t xml:space="preserve"> godine ( listopad </w:t>
      </w:r>
      <w:r>
        <w:rPr>
          <w:rFonts w:asciiTheme="minorHAnsi" w:eastAsia="Arial" w:hAnsiTheme="minorHAnsi"/>
        </w:rPr>
        <w:t>i svibanj</w:t>
      </w:r>
      <w:r w:rsidRPr="00190DF6">
        <w:rPr>
          <w:rFonts w:asciiTheme="minorHAnsi" w:eastAsia="Arial" w:hAnsiTheme="minorHAnsi"/>
        </w:rPr>
        <w:t xml:space="preserve">) u jasličkim i vrtićkim skupinama. Za svako dijete se radi izračun relativne težine na osnovu provedenih mjerenja i svi podaci se prezentiraju roditeljima. Roditelji su isto tako upoznati sa mogućnošću realizacije individualnog razgovora sa zdravstvenom voditeljicom ukoliko vrijednost relativne težine djeteta odstupa od optimalne. </w:t>
      </w:r>
    </w:p>
    <w:p w14:paraId="797D6BE2" w14:textId="77777777" w:rsidR="00190DF6" w:rsidRDefault="00190DF6" w:rsidP="00D53FD4">
      <w:pPr>
        <w:spacing w:line="360" w:lineRule="auto"/>
        <w:jc w:val="both"/>
        <w:rPr>
          <w:rFonts w:asciiTheme="minorHAnsi" w:hAnsiTheme="minorHAnsi"/>
        </w:rPr>
      </w:pPr>
    </w:p>
    <w:p w14:paraId="05E4617A" w14:textId="0A8F36C0" w:rsidR="00190DF6" w:rsidRPr="00190DF6" w:rsidRDefault="00190DF6" w:rsidP="00190DF6">
      <w:pPr>
        <w:spacing w:line="360" w:lineRule="auto"/>
        <w:jc w:val="both"/>
        <w:rPr>
          <w:rFonts w:asciiTheme="minorHAnsi" w:hAnsiTheme="minorHAnsi"/>
        </w:rPr>
      </w:pPr>
      <w:r w:rsidRPr="00190DF6">
        <w:rPr>
          <w:rFonts w:asciiTheme="minorHAnsi" w:hAnsiTheme="minorHAnsi"/>
        </w:rPr>
        <w:t>Preventivni programi i zaštita zdravlja djece</w:t>
      </w:r>
    </w:p>
    <w:p w14:paraId="257C3F77" w14:textId="77777777" w:rsidR="00190DF6" w:rsidRPr="00190DF6" w:rsidRDefault="00190DF6" w:rsidP="00190DF6">
      <w:pPr>
        <w:spacing w:line="360" w:lineRule="auto"/>
        <w:jc w:val="both"/>
        <w:rPr>
          <w:rFonts w:asciiTheme="minorHAnsi" w:hAnsiTheme="minorHAnsi"/>
        </w:rPr>
      </w:pPr>
    </w:p>
    <w:p w14:paraId="2A9B9046" w14:textId="77777777" w:rsidR="00190DF6" w:rsidRPr="00190DF6" w:rsidRDefault="00190DF6" w:rsidP="00190DF6">
      <w:pPr>
        <w:spacing w:line="360" w:lineRule="auto"/>
        <w:jc w:val="both"/>
        <w:rPr>
          <w:rFonts w:asciiTheme="minorHAnsi" w:hAnsiTheme="minorHAnsi"/>
        </w:rPr>
      </w:pPr>
      <w:r w:rsidRPr="00190DF6">
        <w:rPr>
          <w:rFonts w:asciiTheme="minorHAnsi" w:hAnsiTheme="minorHAnsi"/>
        </w:rPr>
        <w:t>Kao i dosadašnjih godina radilo se na preventivnim programima: prevencija zaraznih ili infektivnih bolesti, edukacija o važnosti i pravilnom pranju ruku djece, prevencija karijesa, prevencija očuvanja zdravih očiju.</w:t>
      </w:r>
    </w:p>
    <w:p w14:paraId="2CFA9151" w14:textId="77777777" w:rsidR="00190DF6" w:rsidRPr="00190DF6" w:rsidRDefault="00190DF6" w:rsidP="00190DF6">
      <w:pPr>
        <w:spacing w:line="360" w:lineRule="auto"/>
        <w:jc w:val="both"/>
        <w:rPr>
          <w:rFonts w:asciiTheme="minorHAnsi" w:hAnsiTheme="minorHAnsi"/>
        </w:rPr>
      </w:pPr>
    </w:p>
    <w:p w14:paraId="23A599A2" w14:textId="77777777" w:rsidR="00190DF6" w:rsidRPr="00190DF6" w:rsidRDefault="00190DF6" w:rsidP="00190DF6">
      <w:pPr>
        <w:spacing w:line="360" w:lineRule="auto"/>
        <w:jc w:val="both"/>
        <w:rPr>
          <w:rFonts w:asciiTheme="minorHAnsi" w:hAnsiTheme="minorHAnsi"/>
        </w:rPr>
      </w:pPr>
      <w:r w:rsidRPr="00190DF6">
        <w:rPr>
          <w:rFonts w:asciiTheme="minorHAnsi" w:hAnsiTheme="minorHAnsi"/>
        </w:rPr>
        <w:t>Putem edukativnih materijala, priča, slikovnica održanih vježba za djecu o higijeni i važnosti pranja ruku (način pranja ruku, kada i koliko često prati ruke, slikovni prikaz bakterija) u svim vrtićkim skupinama.</w:t>
      </w:r>
    </w:p>
    <w:p w14:paraId="2303A116" w14:textId="77777777" w:rsidR="00190DF6" w:rsidRPr="00190DF6" w:rsidRDefault="00190DF6" w:rsidP="00190DF6">
      <w:pPr>
        <w:spacing w:line="360" w:lineRule="auto"/>
        <w:jc w:val="both"/>
        <w:rPr>
          <w:rFonts w:asciiTheme="minorHAnsi" w:hAnsiTheme="minorHAnsi"/>
        </w:rPr>
      </w:pPr>
    </w:p>
    <w:p w14:paraId="5D479C89" w14:textId="77777777" w:rsidR="00190DF6" w:rsidRPr="00190DF6" w:rsidRDefault="00190DF6" w:rsidP="00190DF6">
      <w:pPr>
        <w:spacing w:line="360" w:lineRule="auto"/>
        <w:jc w:val="both"/>
        <w:rPr>
          <w:rFonts w:asciiTheme="minorHAnsi" w:hAnsiTheme="minorHAnsi"/>
        </w:rPr>
      </w:pPr>
      <w:r w:rsidRPr="00190DF6">
        <w:rPr>
          <w:rFonts w:asciiTheme="minorHAnsi" w:hAnsiTheme="minorHAnsi"/>
        </w:rPr>
        <w:t>Prevencija respiratornih oboljenja provodila se kroz redoviti boravak djece na otvorenom, provjetravanjem prostorija, provođenjem osobne higijene kao i higijene prostora i opreme, održavanjem čistoće igračaka.</w:t>
      </w:r>
    </w:p>
    <w:p w14:paraId="1F4D21EB" w14:textId="64F9C725" w:rsidR="00190DF6" w:rsidRPr="00190DF6" w:rsidRDefault="00190DF6" w:rsidP="00190DF6">
      <w:pPr>
        <w:spacing w:line="360" w:lineRule="auto"/>
        <w:jc w:val="both"/>
        <w:rPr>
          <w:rFonts w:asciiTheme="minorHAnsi" w:hAnsiTheme="minorHAnsi"/>
        </w:rPr>
      </w:pPr>
      <w:r w:rsidRPr="00190DF6">
        <w:rPr>
          <w:rFonts w:asciiTheme="minorHAnsi" w:hAnsiTheme="minorHAnsi"/>
        </w:rPr>
        <w:t>Prevencija epidemije zaraznih i parazitarnih bolesti vršilo se redovito praćenjem stanja pobola djece u odgojnom skupinama.</w:t>
      </w:r>
    </w:p>
    <w:p w14:paraId="6D87D41B" w14:textId="69514373" w:rsidR="006144A1" w:rsidRDefault="00190DF6" w:rsidP="00190DF6">
      <w:pPr>
        <w:spacing w:line="360" w:lineRule="auto"/>
        <w:jc w:val="both"/>
        <w:rPr>
          <w:rFonts w:asciiTheme="minorHAnsi" w:hAnsiTheme="minorHAnsi"/>
        </w:rPr>
      </w:pPr>
      <w:r w:rsidRPr="00190DF6">
        <w:rPr>
          <w:rFonts w:asciiTheme="minorHAnsi" w:hAnsiTheme="minorHAnsi"/>
        </w:rPr>
        <w:t>Prevencija karijesa u vrtiću podrazumijeva zdravstveni odgoj djece, roditelja i odgojitelja o važnosti održavanje oralne higijene, pravilne prehrane, utjecaja dude varalice i bočice na razvoj mliječne denticije</w:t>
      </w:r>
      <w:r>
        <w:rPr>
          <w:rFonts w:asciiTheme="minorHAnsi" w:hAnsiTheme="minorHAnsi"/>
        </w:rPr>
        <w:t>, te posjet doktora dentalne medicine (Poliklinika Galeković)</w:t>
      </w:r>
      <w:r w:rsidRPr="00190DF6">
        <w:rPr>
          <w:rFonts w:asciiTheme="minorHAnsi" w:hAnsiTheme="minorHAnsi"/>
        </w:rPr>
        <w:t>. Zdravstveni odgoj za djecu  realiziran kroz primjerene edukativne sadržaje.</w:t>
      </w:r>
    </w:p>
    <w:p w14:paraId="3D934725" w14:textId="77777777" w:rsidR="00190DF6" w:rsidRDefault="00190DF6" w:rsidP="00190DF6">
      <w:pPr>
        <w:spacing w:line="360" w:lineRule="auto"/>
        <w:jc w:val="both"/>
        <w:rPr>
          <w:rFonts w:asciiTheme="minorHAnsi" w:hAnsiTheme="minorHAnsi"/>
        </w:rPr>
      </w:pPr>
    </w:p>
    <w:p w14:paraId="7166D9F5" w14:textId="77777777" w:rsidR="00190DF6" w:rsidRPr="00F72E23" w:rsidRDefault="00190DF6" w:rsidP="00190DF6">
      <w:pPr>
        <w:spacing w:line="276" w:lineRule="auto"/>
        <w:rPr>
          <w:rFonts w:asciiTheme="minorHAnsi" w:eastAsia="Times New Roman" w:hAnsiTheme="minorHAnsi"/>
        </w:rPr>
      </w:pPr>
      <w:r w:rsidRPr="00F72E23">
        <w:rPr>
          <w:rFonts w:asciiTheme="minorHAnsi" w:eastAsia="Arial" w:hAnsiTheme="minorHAnsi"/>
          <w:b/>
        </w:rPr>
        <w:t>Zdravstveni odgoj djece:</w:t>
      </w:r>
    </w:p>
    <w:p w14:paraId="11C486E4" w14:textId="77777777" w:rsidR="00190DF6" w:rsidRPr="00F72E23" w:rsidRDefault="00190DF6" w:rsidP="00190DF6">
      <w:pPr>
        <w:spacing w:line="276" w:lineRule="auto"/>
        <w:rPr>
          <w:rFonts w:asciiTheme="minorHAnsi" w:eastAsia="Times New Roman" w:hAnsiTheme="minorHAnsi"/>
        </w:rPr>
      </w:pPr>
    </w:p>
    <w:p w14:paraId="3B77881C" w14:textId="7FDA4BB6" w:rsidR="00190DF6" w:rsidRPr="00F72E23" w:rsidRDefault="00190DF6" w:rsidP="00190DF6">
      <w:pPr>
        <w:numPr>
          <w:ilvl w:val="0"/>
          <w:numId w:val="6"/>
        </w:numPr>
        <w:tabs>
          <w:tab w:val="left" w:pos="1080"/>
        </w:tabs>
        <w:spacing w:line="276" w:lineRule="auto"/>
        <w:ind w:left="1080" w:right="540" w:hanging="359"/>
        <w:rPr>
          <w:rFonts w:asciiTheme="minorHAnsi" w:eastAsia="Times New Roman" w:hAnsiTheme="minorHAnsi"/>
        </w:rPr>
      </w:pPr>
      <w:r w:rsidRPr="00F72E23">
        <w:rPr>
          <w:rFonts w:asciiTheme="minorHAnsi" w:eastAsia="Arial" w:hAnsiTheme="minorHAnsi"/>
        </w:rPr>
        <w:t>rujan / studeni: higijena ruku i tijela ; pričanje priče, gledanje slikovnica, prikaz pravilnog pranja ruku / obuhvaćeno 7 skupina</w:t>
      </w:r>
    </w:p>
    <w:p w14:paraId="73AD653F" w14:textId="77777777" w:rsidR="00190DF6" w:rsidRPr="00F72E23" w:rsidRDefault="00190DF6" w:rsidP="00190DF6">
      <w:pPr>
        <w:spacing w:line="276" w:lineRule="auto"/>
        <w:rPr>
          <w:rFonts w:asciiTheme="minorHAnsi" w:eastAsia="Times New Roman" w:hAnsiTheme="minorHAnsi"/>
        </w:rPr>
      </w:pPr>
    </w:p>
    <w:p w14:paraId="5E12223D" w14:textId="619474F1" w:rsidR="00190DF6" w:rsidRPr="00F72E23" w:rsidRDefault="00190DF6" w:rsidP="00190DF6">
      <w:pPr>
        <w:numPr>
          <w:ilvl w:val="0"/>
          <w:numId w:val="6"/>
        </w:numPr>
        <w:tabs>
          <w:tab w:val="left" w:pos="1080"/>
        </w:tabs>
        <w:spacing w:line="276" w:lineRule="auto"/>
        <w:ind w:left="1080" w:hanging="359"/>
        <w:rPr>
          <w:rFonts w:asciiTheme="minorHAnsi" w:eastAsia="Times New Roman" w:hAnsiTheme="minorHAnsi"/>
        </w:rPr>
      </w:pPr>
      <w:r w:rsidRPr="00F72E23">
        <w:rPr>
          <w:rFonts w:asciiTheme="minorHAnsi" w:eastAsia="Arial" w:hAnsiTheme="minorHAnsi"/>
        </w:rPr>
        <w:t xml:space="preserve">listopad: antropometrijsko mjerenje / obuhvaćeno 9 skupina </w:t>
      </w:r>
    </w:p>
    <w:p w14:paraId="78B85DD7" w14:textId="77777777" w:rsidR="00190DF6" w:rsidRPr="00F72E23" w:rsidRDefault="00190DF6" w:rsidP="00190DF6">
      <w:pPr>
        <w:pStyle w:val="Odlomakpopisa1"/>
        <w:spacing w:line="276" w:lineRule="auto"/>
        <w:rPr>
          <w:rFonts w:asciiTheme="minorHAnsi" w:eastAsia="Times New Roman" w:hAnsiTheme="minorHAnsi"/>
        </w:rPr>
      </w:pPr>
    </w:p>
    <w:p w14:paraId="53F4FF95" w14:textId="2DAB2EB5" w:rsidR="00190DF6" w:rsidRPr="00F72E23" w:rsidRDefault="00190DF6" w:rsidP="00190DF6">
      <w:pPr>
        <w:numPr>
          <w:ilvl w:val="0"/>
          <w:numId w:val="6"/>
        </w:numPr>
        <w:tabs>
          <w:tab w:val="left" w:pos="1080"/>
        </w:tabs>
        <w:spacing w:line="276" w:lineRule="auto"/>
        <w:ind w:left="1080" w:hanging="359"/>
        <w:rPr>
          <w:rFonts w:asciiTheme="minorHAnsi" w:eastAsia="Times New Roman" w:hAnsiTheme="minorHAnsi"/>
        </w:rPr>
      </w:pPr>
      <w:r w:rsidRPr="00F72E23">
        <w:rPr>
          <w:rFonts w:asciiTheme="minorHAnsi" w:eastAsia="Times New Roman" w:hAnsiTheme="minorHAnsi"/>
        </w:rPr>
        <w:t>ožujak / travanj: posjet doktora dentalne medicine (Poliklinika Galeković) – 6 skupina</w:t>
      </w:r>
    </w:p>
    <w:p w14:paraId="78FDE858" w14:textId="77777777" w:rsidR="00190DF6" w:rsidRPr="00F72E23" w:rsidRDefault="00190DF6" w:rsidP="00190DF6">
      <w:pPr>
        <w:pStyle w:val="Odlomakpopisa1"/>
        <w:spacing w:line="276" w:lineRule="auto"/>
        <w:rPr>
          <w:rFonts w:asciiTheme="minorHAnsi" w:eastAsia="Times New Roman" w:hAnsiTheme="minorHAnsi"/>
        </w:rPr>
      </w:pPr>
    </w:p>
    <w:p w14:paraId="3FC7636B" w14:textId="5B09A99D" w:rsidR="00190DF6" w:rsidRPr="00F72E23" w:rsidRDefault="00190DF6" w:rsidP="00190DF6">
      <w:pPr>
        <w:numPr>
          <w:ilvl w:val="0"/>
          <w:numId w:val="6"/>
        </w:numPr>
        <w:tabs>
          <w:tab w:val="left" w:pos="1080"/>
        </w:tabs>
        <w:spacing w:line="276" w:lineRule="auto"/>
        <w:ind w:left="1080" w:hanging="359"/>
        <w:rPr>
          <w:rFonts w:asciiTheme="minorHAnsi" w:eastAsia="Times New Roman" w:hAnsiTheme="minorHAnsi"/>
        </w:rPr>
      </w:pPr>
      <w:r w:rsidRPr="00F72E23">
        <w:rPr>
          <w:rFonts w:asciiTheme="minorHAnsi" w:eastAsia="Times New Roman" w:hAnsiTheme="minorHAnsi"/>
        </w:rPr>
        <w:t>svibanj: važnost pravilne, zdrave i raznovrsne prehrane / obuhvaćeno 7 skupina</w:t>
      </w:r>
    </w:p>
    <w:p w14:paraId="5F3DC5A1" w14:textId="77777777" w:rsidR="00190DF6" w:rsidRPr="00F72E23" w:rsidRDefault="00190DF6" w:rsidP="00190DF6">
      <w:pPr>
        <w:pStyle w:val="Odlomakpopisa1"/>
        <w:spacing w:line="276" w:lineRule="auto"/>
        <w:rPr>
          <w:rFonts w:asciiTheme="minorHAnsi" w:eastAsia="Times New Roman" w:hAnsiTheme="minorHAnsi"/>
        </w:rPr>
      </w:pPr>
    </w:p>
    <w:p w14:paraId="52330013" w14:textId="006F316E" w:rsidR="00190DF6" w:rsidRPr="00F72E23" w:rsidRDefault="00190DF6" w:rsidP="00190DF6">
      <w:pPr>
        <w:numPr>
          <w:ilvl w:val="0"/>
          <w:numId w:val="6"/>
        </w:numPr>
        <w:tabs>
          <w:tab w:val="left" w:pos="1080"/>
        </w:tabs>
        <w:spacing w:line="276" w:lineRule="auto"/>
        <w:ind w:left="1080" w:hanging="359"/>
        <w:rPr>
          <w:rFonts w:asciiTheme="minorHAnsi" w:eastAsia="Arial" w:hAnsiTheme="minorHAnsi"/>
        </w:rPr>
      </w:pPr>
      <w:r w:rsidRPr="00F72E23">
        <w:rPr>
          <w:rFonts w:asciiTheme="minorHAnsi" w:eastAsia="Times New Roman" w:hAnsiTheme="minorHAnsi"/>
        </w:rPr>
        <w:lastRenderedPageBreak/>
        <w:t>travanj / svibanj: prva pomoć – posjet Crvenog križa – 4 skupine</w:t>
      </w:r>
    </w:p>
    <w:p w14:paraId="14E34F8D" w14:textId="77777777" w:rsidR="00190DF6" w:rsidRPr="00F72E23" w:rsidRDefault="00190DF6" w:rsidP="00190DF6">
      <w:pPr>
        <w:pStyle w:val="Odlomakpopisa"/>
        <w:rPr>
          <w:rFonts w:asciiTheme="minorHAnsi" w:eastAsia="Arial" w:hAnsiTheme="minorHAnsi"/>
        </w:rPr>
      </w:pPr>
    </w:p>
    <w:p w14:paraId="11D78A5A" w14:textId="30A18ED7" w:rsidR="00190DF6" w:rsidRPr="00F72E23" w:rsidRDefault="00190DF6" w:rsidP="00190DF6">
      <w:pPr>
        <w:numPr>
          <w:ilvl w:val="0"/>
          <w:numId w:val="6"/>
        </w:numPr>
        <w:tabs>
          <w:tab w:val="left" w:pos="1080"/>
        </w:tabs>
        <w:spacing w:line="276" w:lineRule="auto"/>
        <w:ind w:left="1080" w:hanging="359"/>
        <w:rPr>
          <w:rFonts w:asciiTheme="minorHAnsi" w:eastAsia="Arial" w:hAnsiTheme="minorHAnsi"/>
        </w:rPr>
      </w:pPr>
      <w:r w:rsidRPr="00F72E23">
        <w:rPr>
          <w:rFonts w:asciiTheme="minorHAnsi" w:eastAsia="Arial" w:hAnsiTheme="minorHAnsi"/>
        </w:rPr>
        <w:t>kroz cijelu godinu prakticirali smo svakodnevni boravak na svježem zraku kroz šetnje okolicom i boravkom na terasama i dvorištu vrtića – sve skupine</w:t>
      </w:r>
    </w:p>
    <w:p w14:paraId="0FD0C332" w14:textId="77777777" w:rsidR="00F72E23" w:rsidRDefault="00F72E23" w:rsidP="00F72E23">
      <w:pPr>
        <w:pStyle w:val="Odlomakpopisa"/>
        <w:rPr>
          <w:rFonts w:ascii="Arial" w:eastAsia="Arial" w:hAnsi="Arial"/>
          <w:sz w:val="22"/>
          <w:szCs w:val="22"/>
        </w:rPr>
      </w:pPr>
    </w:p>
    <w:p w14:paraId="243B3E46" w14:textId="77777777" w:rsidR="00F72E23" w:rsidRDefault="00F72E23" w:rsidP="00190DF6">
      <w:pPr>
        <w:numPr>
          <w:ilvl w:val="0"/>
          <w:numId w:val="6"/>
        </w:numPr>
        <w:tabs>
          <w:tab w:val="left" w:pos="1080"/>
        </w:tabs>
        <w:spacing w:line="276" w:lineRule="auto"/>
        <w:ind w:left="1080" w:hanging="359"/>
        <w:rPr>
          <w:rFonts w:ascii="Arial" w:eastAsia="Arial" w:hAnsi="Arial"/>
          <w:sz w:val="22"/>
          <w:szCs w:val="22"/>
        </w:rPr>
      </w:pPr>
    </w:p>
    <w:p w14:paraId="72AFFFA9" w14:textId="77777777" w:rsidR="00190DF6" w:rsidRDefault="00190DF6" w:rsidP="00190DF6">
      <w:pPr>
        <w:pStyle w:val="Odlomakpopisa"/>
        <w:rPr>
          <w:rFonts w:ascii="Arial" w:eastAsia="Arial" w:hAnsi="Arial"/>
          <w:sz w:val="22"/>
          <w:szCs w:val="22"/>
        </w:rPr>
      </w:pPr>
    </w:p>
    <w:p w14:paraId="7D6DA716" w14:textId="76C56D60" w:rsidR="00190DF6" w:rsidRPr="00F72E23" w:rsidRDefault="00190DF6" w:rsidP="00190DF6">
      <w:pPr>
        <w:tabs>
          <w:tab w:val="left" w:pos="1080"/>
        </w:tabs>
        <w:spacing w:line="276" w:lineRule="auto"/>
        <w:rPr>
          <w:rFonts w:ascii="Arial" w:eastAsia="Arial" w:hAnsi="Arial"/>
          <w:b/>
          <w:bCs/>
          <w:sz w:val="22"/>
          <w:szCs w:val="22"/>
        </w:rPr>
      </w:pPr>
      <w:r w:rsidRPr="00F72E23">
        <w:rPr>
          <w:rFonts w:ascii="Arial" w:eastAsia="Arial" w:hAnsi="Arial"/>
          <w:b/>
          <w:bCs/>
          <w:sz w:val="22"/>
          <w:szCs w:val="22"/>
        </w:rPr>
        <w:t>ADAPTACIJA NOVE DJECE PRILIKOM UPISA</w:t>
      </w:r>
    </w:p>
    <w:p w14:paraId="1B5292CB" w14:textId="77777777" w:rsidR="00190DF6" w:rsidRDefault="00190DF6" w:rsidP="00190DF6">
      <w:pPr>
        <w:pStyle w:val="Odlomakpopisa"/>
        <w:rPr>
          <w:rFonts w:ascii="Arial" w:eastAsia="Arial" w:hAnsi="Arial"/>
          <w:sz w:val="22"/>
          <w:szCs w:val="22"/>
        </w:rPr>
      </w:pPr>
    </w:p>
    <w:p w14:paraId="0AD8C022" w14:textId="77777777" w:rsidR="00190DF6" w:rsidRPr="00190DF6" w:rsidRDefault="00190DF6" w:rsidP="00F72E23">
      <w:pPr>
        <w:tabs>
          <w:tab w:val="left" w:pos="1080"/>
        </w:tabs>
        <w:spacing w:line="360" w:lineRule="auto"/>
        <w:rPr>
          <w:rFonts w:asciiTheme="minorHAnsi" w:eastAsia="Arial" w:hAnsiTheme="minorHAnsi"/>
        </w:rPr>
      </w:pPr>
      <w:r w:rsidRPr="00190DF6">
        <w:rPr>
          <w:rFonts w:asciiTheme="minorHAnsi" w:eastAsia="Arial" w:hAnsiTheme="minorHAnsi"/>
        </w:rPr>
        <w:t>Početak polaska u vrtić predstavlja važan događaj u životu svakog djeteta i njegove obitelji. Dolazak u novu sredinu, odvajanje od roditelja, uspostavljanje odnosa s odgojiteljima i vršnjacima te privikavanje na novi dnevni ritam zahtijevaju postupno prilagođavanje – proces koji nazivamo adaptacija.</w:t>
      </w:r>
    </w:p>
    <w:p w14:paraId="384F97F7" w14:textId="77777777" w:rsidR="00190DF6" w:rsidRPr="00190DF6" w:rsidRDefault="00190DF6" w:rsidP="00F72E23">
      <w:pPr>
        <w:tabs>
          <w:tab w:val="left" w:pos="1080"/>
        </w:tabs>
        <w:spacing w:line="360" w:lineRule="auto"/>
        <w:rPr>
          <w:rFonts w:asciiTheme="minorHAnsi" w:eastAsia="Arial" w:hAnsiTheme="minorHAnsi"/>
        </w:rPr>
      </w:pPr>
      <w:r w:rsidRPr="00190DF6">
        <w:rPr>
          <w:rFonts w:asciiTheme="minorHAnsi" w:eastAsia="Arial" w:hAnsiTheme="minorHAnsi"/>
        </w:rPr>
        <w:t>U Dječjem vrtiću Cestica adaptacija djece planira se i provodi u trajanju od otprilike mjesec dana, pri čemu se uvijek uvažavaju individualne razlike među djecom. Neka djeca vrlo se brzo uklapaju u novu okolinu, dok drugima treba više vremena i dodatne podrške. U tom razdoblju naglasak se stavlja na postepeno uključivanje djeteta u skupinu, razvijanje osjećaja sigurnosti i povjerenja te uspostavljanje rutine koja pruža stabilnost.</w:t>
      </w:r>
    </w:p>
    <w:p w14:paraId="6085C0BC" w14:textId="77777777" w:rsidR="00190DF6" w:rsidRPr="00190DF6" w:rsidRDefault="00190DF6" w:rsidP="00F72E23">
      <w:pPr>
        <w:tabs>
          <w:tab w:val="left" w:pos="1080"/>
        </w:tabs>
        <w:spacing w:line="360" w:lineRule="auto"/>
        <w:rPr>
          <w:rFonts w:asciiTheme="minorHAnsi" w:eastAsia="Arial" w:hAnsiTheme="minorHAnsi"/>
        </w:rPr>
      </w:pPr>
      <w:r w:rsidRPr="00190DF6">
        <w:rPr>
          <w:rFonts w:asciiTheme="minorHAnsi" w:eastAsia="Arial" w:hAnsiTheme="minorHAnsi"/>
        </w:rPr>
        <w:t>Važnost adaptacije ogleda se u tome što:</w:t>
      </w:r>
    </w:p>
    <w:p w14:paraId="063FDC9E" w14:textId="77777777" w:rsidR="00190DF6" w:rsidRPr="00190DF6" w:rsidRDefault="00190DF6" w:rsidP="00F72E23">
      <w:pPr>
        <w:numPr>
          <w:ilvl w:val="0"/>
          <w:numId w:val="7"/>
        </w:numPr>
        <w:tabs>
          <w:tab w:val="left" w:pos="1080"/>
        </w:tabs>
        <w:spacing w:line="360" w:lineRule="auto"/>
        <w:rPr>
          <w:rFonts w:asciiTheme="minorHAnsi" w:eastAsia="Arial" w:hAnsiTheme="minorHAnsi"/>
        </w:rPr>
      </w:pPr>
      <w:r w:rsidRPr="00190DF6">
        <w:rPr>
          <w:rFonts w:asciiTheme="minorHAnsi" w:eastAsia="Arial" w:hAnsiTheme="minorHAnsi"/>
        </w:rPr>
        <w:t>omogućuje djetetu emocionalnu sigurnost i lakše odvajanje od roditelja,</w:t>
      </w:r>
    </w:p>
    <w:p w14:paraId="5AFF5796" w14:textId="77777777" w:rsidR="00190DF6" w:rsidRPr="00190DF6" w:rsidRDefault="00190DF6" w:rsidP="00F72E23">
      <w:pPr>
        <w:numPr>
          <w:ilvl w:val="0"/>
          <w:numId w:val="7"/>
        </w:numPr>
        <w:tabs>
          <w:tab w:val="left" w:pos="1080"/>
        </w:tabs>
        <w:spacing w:line="360" w:lineRule="auto"/>
        <w:rPr>
          <w:rFonts w:asciiTheme="minorHAnsi" w:eastAsia="Arial" w:hAnsiTheme="minorHAnsi"/>
        </w:rPr>
      </w:pPr>
      <w:r w:rsidRPr="00190DF6">
        <w:rPr>
          <w:rFonts w:asciiTheme="minorHAnsi" w:eastAsia="Arial" w:hAnsiTheme="minorHAnsi"/>
        </w:rPr>
        <w:t>stvara temelje za pozitivan odnos prema vrtiću i budućem učenju,</w:t>
      </w:r>
    </w:p>
    <w:p w14:paraId="10D00C8E" w14:textId="77777777" w:rsidR="00190DF6" w:rsidRPr="00190DF6" w:rsidRDefault="00190DF6" w:rsidP="00F72E23">
      <w:pPr>
        <w:numPr>
          <w:ilvl w:val="0"/>
          <w:numId w:val="7"/>
        </w:numPr>
        <w:tabs>
          <w:tab w:val="left" w:pos="1080"/>
        </w:tabs>
        <w:spacing w:line="360" w:lineRule="auto"/>
        <w:rPr>
          <w:rFonts w:asciiTheme="minorHAnsi" w:eastAsia="Arial" w:hAnsiTheme="minorHAnsi"/>
        </w:rPr>
      </w:pPr>
      <w:r w:rsidRPr="00190DF6">
        <w:rPr>
          <w:rFonts w:asciiTheme="minorHAnsi" w:eastAsia="Arial" w:hAnsiTheme="minorHAnsi"/>
        </w:rPr>
        <w:t>potiče uspostavljanje prvih prijateljstava i socijalnih vještina,</w:t>
      </w:r>
    </w:p>
    <w:p w14:paraId="187E6F1E" w14:textId="77777777" w:rsidR="00190DF6" w:rsidRPr="00190DF6" w:rsidRDefault="00190DF6" w:rsidP="00F72E23">
      <w:pPr>
        <w:numPr>
          <w:ilvl w:val="0"/>
          <w:numId w:val="7"/>
        </w:numPr>
        <w:tabs>
          <w:tab w:val="left" w:pos="1080"/>
        </w:tabs>
        <w:spacing w:line="360" w:lineRule="auto"/>
        <w:rPr>
          <w:rFonts w:asciiTheme="minorHAnsi" w:eastAsia="Arial" w:hAnsiTheme="minorHAnsi"/>
        </w:rPr>
      </w:pPr>
      <w:r w:rsidRPr="00190DF6">
        <w:rPr>
          <w:rFonts w:asciiTheme="minorHAnsi" w:eastAsia="Arial" w:hAnsiTheme="minorHAnsi"/>
        </w:rPr>
        <w:t>doprinosi razvoju samostalnosti kroz svakodnevne aktivnosti u skupini.</w:t>
      </w:r>
    </w:p>
    <w:p w14:paraId="457988F9" w14:textId="77777777" w:rsidR="00190DF6" w:rsidRPr="00190DF6" w:rsidRDefault="00190DF6" w:rsidP="00F72E23">
      <w:pPr>
        <w:tabs>
          <w:tab w:val="left" w:pos="1080"/>
        </w:tabs>
        <w:spacing w:line="360" w:lineRule="auto"/>
        <w:rPr>
          <w:rFonts w:asciiTheme="minorHAnsi" w:eastAsia="Arial" w:hAnsiTheme="minorHAnsi"/>
        </w:rPr>
      </w:pPr>
      <w:r w:rsidRPr="00190DF6">
        <w:rPr>
          <w:rFonts w:asciiTheme="minorHAnsi" w:eastAsia="Arial" w:hAnsiTheme="minorHAnsi"/>
        </w:rPr>
        <w:t>Tijekom adaptacijskog perioda odgojitelji blisko surađuju s roditeljima, pružajući im informacije, savjete i podršku kako bi dijete što uspješnije prebrodilo ovu prijelaznu fazu.</w:t>
      </w:r>
    </w:p>
    <w:p w14:paraId="62887F56" w14:textId="31C6A945" w:rsidR="00190DF6" w:rsidRDefault="00190DF6" w:rsidP="00F72E23">
      <w:pPr>
        <w:tabs>
          <w:tab w:val="left" w:pos="1080"/>
        </w:tabs>
        <w:spacing w:line="360" w:lineRule="auto"/>
        <w:rPr>
          <w:rFonts w:asciiTheme="minorHAnsi" w:eastAsia="Arial" w:hAnsiTheme="minorHAnsi"/>
        </w:rPr>
      </w:pPr>
      <w:r w:rsidRPr="00190DF6">
        <w:rPr>
          <w:rFonts w:asciiTheme="minorHAnsi" w:eastAsia="Arial" w:hAnsiTheme="minorHAnsi"/>
        </w:rPr>
        <w:t xml:space="preserve">Zaključno, sve adaptacije u pedagoškoj godini </w:t>
      </w:r>
      <w:r w:rsidR="00F72E23" w:rsidRPr="00F72E23">
        <w:rPr>
          <w:rFonts w:asciiTheme="minorHAnsi" w:eastAsia="Arial" w:hAnsiTheme="minorHAnsi"/>
        </w:rPr>
        <w:t>2024./25.</w:t>
      </w:r>
      <w:r w:rsidRPr="00190DF6">
        <w:rPr>
          <w:rFonts w:asciiTheme="minorHAnsi" w:eastAsia="Arial" w:hAnsiTheme="minorHAnsi"/>
        </w:rPr>
        <w:t xml:space="preserve"> u Dječjem vrtiću Cestica bile su uspješne. Djeca su se postupno privikla na vrtićko okruženje, razvila osjećaj pripadnosti skupini i sigurnosti te s veseljem sudjeluju u svakodnevnim aktivnostima.</w:t>
      </w:r>
    </w:p>
    <w:p w14:paraId="35EF9C0F" w14:textId="77777777" w:rsidR="00FC38E8" w:rsidRDefault="00FC38E8" w:rsidP="00F72E23">
      <w:pPr>
        <w:tabs>
          <w:tab w:val="left" w:pos="1080"/>
        </w:tabs>
        <w:spacing w:line="360" w:lineRule="auto"/>
        <w:rPr>
          <w:rFonts w:asciiTheme="minorHAnsi" w:eastAsia="Arial" w:hAnsiTheme="minorHAnsi"/>
        </w:rPr>
      </w:pPr>
    </w:p>
    <w:p w14:paraId="51F629C7" w14:textId="77777777" w:rsidR="00FC38E8" w:rsidRDefault="00FC38E8" w:rsidP="00F72E23">
      <w:pPr>
        <w:tabs>
          <w:tab w:val="left" w:pos="1080"/>
        </w:tabs>
        <w:spacing w:line="360" w:lineRule="auto"/>
        <w:rPr>
          <w:rFonts w:asciiTheme="minorHAnsi" w:eastAsia="Arial" w:hAnsiTheme="minorHAnsi"/>
        </w:rPr>
      </w:pPr>
    </w:p>
    <w:p w14:paraId="7BF91EC8" w14:textId="77777777" w:rsidR="00FC38E8" w:rsidRDefault="00FC38E8" w:rsidP="00F72E23">
      <w:pPr>
        <w:tabs>
          <w:tab w:val="left" w:pos="1080"/>
        </w:tabs>
        <w:spacing w:line="360" w:lineRule="auto"/>
        <w:rPr>
          <w:rFonts w:asciiTheme="minorHAnsi" w:eastAsia="Arial" w:hAnsiTheme="minorHAnsi"/>
        </w:rPr>
      </w:pPr>
    </w:p>
    <w:p w14:paraId="7B1C94E9" w14:textId="77777777" w:rsidR="00FC38E8" w:rsidRDefault="00FC38E8" w:rsidP="00F72E23">
      <w:pPr>
        <w:tabs>
          <w:tab w:val="left" w:pos="1080"/>
        </w:tabs>
        <w:spacing w:line="360" w:lineRule="auto"/>
        <w:rPr>
          <w:rFonts w:asciiTheme="minorHAnsi" w:eastAsia="Arial" w:hAnsiTheme="minorHAnsi"/>
        </w:rPr>
      </w:pPr>
    </w:p>
    <w:p w14:paraId="47A3A58A" w14:textId="460F0058" w:rsidR="00FC38E8" w:rsidRPr="00FC38E8" w:rsidRDefault="00FC38E8" w:rsidP="00F72E23">
      <w:pPr>
        <w:tabs>
          <w:tab w:val="left" w:pos="1080"/>
        </w:tabs>
        <w:spacing w:line="360" w:lineRule="auto"/>
        <w:rPr>
          <w:rFonts w:asciiTheme="minorHAnsi" w:eastAsia="Arial" w:hAnsiTheme="minorHAnsi"/>
          <w:b/>
          <w:bCs/>
        </w:rPr>
      </w:pPr>
      <w:r w:rsidRPr="00FC38E8">
        <w:rPr>
          <w:rFonts w:asciiTheme="minorHAnsi" w:eastAsia="Arial" w:hAnsiTheme="minorHAnsi"/>
          <w:b/>
          <w:bCs/>
        </w:rPr>
        <w:lastRenderedPageBreak/>
        <w:t>ODGOJNO-OBRAZOVNI RAD</w:t>
      </w:r>
    </w:p>
    <w:p w14:paraId="6839764A" w14:textId="77777777" w:rsidR="00FC38E8" w:rsidRDefault="00FC38E8" w:rsidP="00F72E23">
      <w:pPr>
        <w:tabs>
          <w:tab w:val="left" w:pos="1080"/>
        </w:tabs>
        <w:spacing w:line="360" w:lineRule="auto"/>
        <w:rPr>
          <w:rFonts w:asciiTheme="minorHAnsi" w:eastAsia="Arial" w:hAnsiTheme="minorHAnsi"/>
        </w:rPr>
      </w:pPr>
    </w:p>
    <w:p w14:paraId="51875DE3" w14:textId="172E17EC" w:rsidR="00FC38E8" w:rsidRDefault="00FC38E8" w:rsidP="00F72E23">
      <w:pPr>
        <w:tabs>
          <w:tab w:val="left" w:pos="1080"/>
        </w:tabs>
        <w:spacing w:line="360" w:lineRule="auto"/>
        <w:rPr>
          <w:rFonts w:asciiTheme="minorHAnsi" w:eastAsia="Arial" w:hAnsiTheme="minorHAnsi"/>
        </w:rPr>
      </w:pPr>
      <w:r>
        <w:rPr>
          <w:rFonts w:asciiTheme="minorHAnsi" w:eastAsia="Arial" w:hAnsiTheme="minorHAnsi"/>
        </w:rPr>
        <w:t xml:space="preserve">U pedagoškoj godini 2024./25. u Dječjem vrtiću Cestica bilo je ukupno 9 skupina (2 jasličke i 7 vrtićkih). Svaka skupina radila je prema važećem Godišnjem planu i programu koji je sastavljen na početku godine za svaku skupinu. U nastavku slijedi ostvarenje GPP po skupinama: </w:t>
      </w:r>
    </w:p>
    <w:p w14:paraId="7FFA33C5" w14:textId="77777777" w:rsidR="00FC38E8" w:rsidRDefault="00FC38E8" w:rsidP="00F72E23">
      <w:pPr>
        <w:tabs>
          <w:tab w:val="left" w:pos="1080"/>
        </w:tabs>
        <w:spacing w:line="360" w:lineRule="auto"/>
        <w:rPr>
          <w:rFonts w:asciiTheme="minorHAnsi" w:eastAsia="Arial" w:hAnsiTheme="minorHAnsi"/>
        </w:rPr>
      </w:pPr>
    </w:p>
    <w:p w14:paraId="09907206" w14:textId="40BDD81F" w:rsidR="00FC38E8" w:rsidRDefault="00FC38E8" w:rsidP="00FC38E8">
      <w:pPr>
        <w:pStyle w:val="Odlomakpopisa"/>
        <w:numPr>
          <w:ilvl w:val="0"/>
          <w:numId w:val="8"/>
        </w:numPr>
        <w:tabs>
          <w:tab w:val="left" w:pos="1080"/>
        </w:tabs>
        <w:spacing w:line="360" w:lineRule="auto"/>
        <w:rPr>
          <w:rFonts w:asciiTheme="minorHAnsi" w:eastAsia="Arial" w:hAnsiTheme="minorHAnsi"/>
        </w:rPr>
      </w:pPr>
      <w:r>
        <w:rPr>
          <w:rFonts w:asciiTheme="minorHAnsi" w:eastAsia="Arial" w:hAnsiTheme="minorHAnsi"/>
        </w:rPr>
        <w:t>JASLIČKA SKUPINA 1</w:t>
      </w:r>
    </w:p>
    <w:p w14:paraId="2DFA9B8F" w14:textId="77777777" w:rsidR="00FC38E8" w:rsidRDefault="00FC38E8" w:rsidP="00FC38E8">
      <w:pPr>
        <w:tabs>
          <w:tab w:val="left" w:pos="1080"/>
        </w:tabs>
        <w:spacing w:line="360" w:lineRule="auto"/>
        <w:rPr>
          <w:rFonts w:asciiTheme="minorHAnsi" w:eastAsia="Arial" w:hAnsiTheme="minorHAnsi"/>
        </w:rPr>
      </w:pPr>
    </w:p>
    <w:p w14:paraId="1A2A018D" w14:textId="5185202A" w:rsidR="00FC38E8" w:rsidRDefault="00FC38E8" w:rsidP="00FC38E8">
      <w:pPr>
        <w:tabs>
          <w:tab w:val="left" w:pos="1080"/>
        </w:tabs>
        <w:spacing w:line="360" w:lineRule="auto"/>
        <w:rPr>
          <w:rFonts w:asciiTheme="minorHAnsi" w:eastAsia="Arial" w:hAnsiTheme="minorHAnsi"/>
        </w:rPr>
      </w:pPr>
      <w:r>
        <w:rPr>
          <w:rFonts w:asciiTheme="minorHAnsi" w:eastAsia="Arial" w:hAnsiTheme="minorHAnsi"/>
        </w:rPr>
        <w:t>BROJ DJECE: 12</w:t>
      </w:r>
    </w:p>
    <w:p w14:paraId="74EDC7A1" w14:textId="6D5AA518" w:rsidR="00FC38E8" w:rsidRDefault="00FC38E8" w:rsidP="00FC38E8">
      <w:pPr>
        <w:tabs>
          <w:tab w:val="left" w:pos="1080"/>
        </w:tabs>
        <w:spacing w:line="360" w:lineRule="auto"/>
        <w:rPr>
          <w:rFonts w:asciiTheme="minorHAnsi" w:eastAsia="Arial" w:hAnsiTheme="minorHAnsi"/>
        </w:rPr>
      </w:pPr>
      <w:r>
        <w:rPr>
          <w:rFonts w:asciiTheme="minorHAnsi" w:eastAsia="Arial" w:hAnsiTheme="minorHAnsi"/>
        </w:rPr>
        <w:t xml:space="preserve">ODGOJITELJI: Mihael </w:t>
      </w:r>
      <w:proofErr w:type="spellStart"/>
      <w:r>
        <w:rPr>
          <w:rFonts w:asciiTheme="minorHAnsi" w:eastAsia="Arial" w:hAnsiTheme="minorHAnsi"/>
        </w:rPr>
        <w:t>Juršić</w:t>
      </w:r>
      <w:proofErr w:type="spellEnd"/>
      <w:r>
        <w:rPr>
          <w:rFonts w:asciiTheme="minorHAnsi" w:eastAsia="Arial" w:hAnsiTheme="minorHAnsi"/>
        </w:rPr>
        <w:t xml:space="preserve"> i Paula Hohnjec</w:t>
      </w:r>
    </w:p>
    <w:p w14:paraId="61C3E2AE" w14:textId="77777777" w:rsidR="00FC38E8" w:rsidRDefault="00FC38E8" w:rsidP="00FC38E8">
      <w:pPr>
        <w:tabs>
          <w:tab w:val="left" w:pos="1080"/>
        </w:tabs>
        <w:spacing w:line="360" w:lineRule="auto"/>
        <w:rPr>
          <w:rFonts w:asciiTheme="minorHAnsi" w:eastAsia="Arial" w:hAnsiTheme="minorHAnsi"/>
        </w:rPr>
      </w:pPr>
    </w:p>
    <w:p w14:paraId="55BE504A" w14:textId="57DAE97F" w:rsidR="00FC38E8" w:rsidRPr="00FC38E8" w:rsidRDefault="00FC38E8" w:rsidP="00FC38E8">
      <w:pPr>
        <w:tabs>
          <w:tab w:val="left" w:pos="1080"/>
        </w:tabs>
        <w:spacing w:line="360" w:lineRule="auto"/>
        <w:rPr>
          <w:rFonts w:asciiTheme="minorHAnsi" w:eastAsia="Arial" w:hAnsiTheme="minorHAnsi"/>
        </w:rPr>
      </w:pPr>
      <w:r w:rsidRPr="00FC38E8">
        <w:rPr>
          <w:rFonts w:asciiTheme="minorHAnsi" w:eastAsia="Arial" w:hAnsiTheme="minorHAnsi"/>
        </w:rPr>
        <w:t>Globalni cilj: osiguranje dobrobiti za d</w:t>
      </w:r>
      <w:r>
        <w:rPr>
          <w:rFonts w:asciiTheme="minorHAnsi" w:eastAsia="Arial" w:hAnsiTheme="minorHAnsi"/>
        </w:rPr>
        <w:t>i</w:t>
      </w:r>
      <w:r w:rsidRPr="00FC38E8">
        <w:rPr>
          <w:rFonts w:asciiTheme="minorHAnsi" w:eastAsia="Arial" w:hAnsiTheme="minorHAnsi"/>
        </w:rPr>
        <w:t>jete.</w:t>
      </w:r>
    </w:p>
    <w:p w14:paraId="011B0705" w14:textId="77777777" w:rsidR="00FC38E8" w:rsidRPr="00FC38E8" w:rsidRDefault="00FC38E8" w:rsidP="00FC38E8">
      <w:pPr>
        <w:tabs>
          <w:tab w:val="left" w:pos="1080"/>
        </w:tabs>
        <w:spacing w:line="360" w:lineRule="auto"/>
        <w:rPr>
          <w:rFonts w:asciiTheme="minorHAnsi" w:eastAsia="Arial" w:hAnsiTheme="minorHAnsi"/>
        </w:rPr>
      </w:pPr>
      <w:r w:rsidRPr="00FC38E8">
        <w:rPr>
          <w:rFonts w:asciiTheme="minorHAnsi" w:eastAsia="Arial" w:hAnsiTheme="minorHAnsi"/>
        </w:rPr>
        <w:t>Postavljene zadaće bile su:</w:t>
      </w:r>
    </w:p>
    <w:p w14:paraId="04E90005" w14:textId="77777777" w:rsidR="00FC38E8" w:rsidRPr="00FC38E8" w:rsidRDefault="00FC38E8" w:rsidP="00FC38E8">
      <w:pPr>
        <w:tabs>
          <w:tab w:val="left" w:pos="1080"/>
        </w:tabs>
        <w:spacing w:line="360" w:lineRule="auto"/>
        <w:rPr>
          <w:rFonts w:asciiTheme="minorHAnsi" w:eastAsia="Arial" w:hAnsiTheme="minorHAnsi"/>
        </w:rPr>
      </w:pPr>
      <w:r w:rsidRPr="00FC38E8">
        <w:rPr>
          <w:rFonts w:asciiTheme="minorHAnsi" w:eastAsia="Arial" w:hAnsiTheme="minorHAnsi"/>
        </w:rPr>
        <w:t>-zadovoljiti osnovne tjelesne potrebe i očuvati djetetovo zdravlje i sigurnost</w:t>
      </w:r>
    </w:p>
    <w:p w14:paraId="79B271F1" w14:textId="11966FCC" w:rsidR="00FC38E8" w:rsidRPr="00FC38E8" w:rsidRDefault="00FC38E8" w:rsidP="00FC38E8">
      <w:pPr>
        <w:tabs>
          <w:tab w:val="left" w:pos="1080"/>
        </w:tabs>
        <w:spacing w:line="360" w:lineRule="auto"/>
        <w:rPr>
          <w:rFonts w:asciiTheme="minorHAnsi" w:eastAsia="Arial" w:hAnsiTheme="minorHAnsi"/>
        </w:rPr>
      </w:pPr>
      <w:r w:rsidRPr="00FC38E8">
        <w:rPr>
          <w:rFonts w:asciiTheme="minorHAnsi" w:eastAsia="Arial" w:hAnsiTheme="minorHAnsi"/>
        </w:rPr>
        <w:t>-pratiti dijete i poticati tjelesni rast i razvoj</w:t>
      </w:r>
    </w:p>
    <w:p w14:paraId="4DCA23BE" w14:textId="77777777" w:rsidR="00FC38E8" w:rsidRPr="00FC38E8" w:rsidRDefault="00FC38E8" w:rsidP="00FC38E8">
      <w:pPr>
        <w:tabs>
          <w:tab w:val="left" w:pos="1080"/>
        </w:tabs>
        <w:spacing w:line="360" w:lineRule="auto"/>
        <w:rPr>
          <w:rFonts w:asciiTheme="minorHAnsi" w:eastAsia="Arial" w:hAnsiTheme="minorHAnsi"/>
        </w:rPr>
      </w:pPr>
      <w:r w:rsidRPr="00FC38E8">
        <w:rPr>
          <w:rFonts w:asciiTheme="minorHAnsi" w:eastAsia="Arial" w:hAnsiTheme="minorHAnsi"/>
        </w:rPr>
        <w:t>-razvijati komunikaciju te poticati socijalni i emocionalni razvoj</w:t>
      </w:r>
    </w:p>
    <w:p w14:paraId="5ECA0DE8" w14:textId="77777777" w:rsidR="00FC38E8" w:rsidRPr="00FC38E8" w:rsidRDefault="00FC38E8" w:rsidP="00FC38E8">
      <w:pPr>
        <w:tabs>
          <w:tab w:val="left" w:pos="1080"/>
        </w:tabs>
        <w:spacing w:line="360" w:lineRule="auto"/>
        <w:rPr>
          <w:rFonts w:asciiTheme="minorHAnsi" w:eastAsia="Arial" w:hAnsiTheme="minorHAnsi"/>
        </w:rPr>
      </w:pPr>
      <w:r w:rsidRPr="00FC38E8">
        <w:rPr>
          <w:rFonts w:asciiTheme="minorHAnsi" w:eastAsia="Arial" w:hAnsiTheme="minorHAnsi"/>
        </w:rPr>
        <w:t>-razvijati stvaralaštvo i kreativnost kod djece</w:t>
      </w:r>
    </w:p>
    <w:p w14:paraId="08846DFA" w14:textId="5AFF8CE4" w:rsidR="00FC38E8" w:rsidRPr="00FC38E8" w:rsidRDefault="00FC38E8" w:rsidP="00FC38E8">
      <w:pPr>
        <w:tabs>
          <w:tab w:val="left" w:pos="1080"/>
        </w:tabs>
        <w:spacing w:line="360" w:lineRule="auto"/>
        <w:rPr>
          <w:rFonts w:asciiTheme="minorHAnsi" w:eastAsia="Arial" w:hAnsiTheme="minorHAnsi"/>
        </w:rPr>
      </w:pPr>
      <w:r w:rsidRPr="00FC38E8">
        <w:rPr>
          <w:rFonts w:asciiTheme="minorHAnsi" w:eastAsia="Arial" w:hAnsiTheme="minorHAnsi"/>
        </w:rPr>
        <w:t>-stvoriti okruženje u kojem se dijete osjeća sigurno i dobrodošlo</w:t>
      </w:r>
    </w:p>
    <w:p w14:paraId="5B7BCA7D" w14:textId="225D25BF" w:rsidR="00FC38E8" w:rsidRPr="00FC38E8" w:rsidRDefault="00FC38E8" w:rsidP="00FC38E8">
      <w:pPr>
        <w:tabs>
          <w:tab w:val="left" w:pos="1080"/>
        </w:tabs>
        <w:spacing w:line="360" w:lineRule="auto"/>
        <w:rPr>
          <w:rFonts w:asciiTheme="minorHAnsi" w:eastAsia="Arial" w:hAnsiTheme="minorHAnsi"/>
        </w:rPr>
      </w:pPr>
      <w:r w:rsidRPr="00FC38E8">
        <w:rPr>
          <w:rFonts w:asciiTheme="minorHAnsi" w:eastAsia="Arial" w:hAnsiTheme="minorHAnsi"/>
        </w:rPr>
        <w:t>-pružiti djeci toplinu, razumijevanje i suosjećanje</w:t>
      </w:r>
    </w:p>
    <w:p w14:paraId="3713FFDE" w14:textId="77777777" w:rsidR="00FC38E8" w:rsidRPr="00FC38E8" w:rsidRDefault="00FC38E8" w:rsidP="00FC38E8">
      <w:pPr>
        <w:tabs>
          <w:tab w:val="left" w:pos="1080"/>
        </w:tabs>
        <w:spacing w:line="360" w:lineRule="auto"/>
        <w:rPr>
          <w:rFonts w:asciiTheme="minorHAnsi" w:eastAsia="Arial" w:hAnsiTheme="minorHAnsi"/>
        </w:rPr>
      </w:pPr>
      <w:r w:rsidRPr="00FC38E8">
        <w:rPr>
          <w:rFonts w:asciiTheme="minorHAnsi" w:eastAsia="Arial" w:hAnsiTheme="minorHAnsi"/>
        </w:rPr>
        <w:t xml:space="preserve">-stvoriti okruženje u kojem se poštuje osobnost svakog djeteta </w:t>
      </w:r>
    </w:p>
    <w:p w14:paraId="154BB50D" w14:textId="44C52A96" w:rsidR="00FC38E8" w:rsidRPr="00FC38E8" w:rsidRDefault="00FC38E8" w:rsidP="00FC38E8">
      <w:pPr>
        <w:tabs>
          <w:tab w:val="left" w:pos="1080"/>
        </w:tabs>
        <w:spacing w:line="360" w:lineRule="auto"/>
        <w:rPr>
          <w:rFonts w:asciiTheme="minorHAnsi" w:eastAsia="Arial" w:hAnsiTheme="minorHAnsi"/>
        </w:rPr>
      </w:pPr>
      <w:r w:rsidRPr="00FC38E8">
        <w:rPr>
          <w:rFonts w:asciiTheme="minorHAnsi" w:eastAsia="Arial" w:hAnsiTheme="minorHAnsi"/>
        </w:rPr>
        <w:t>-organizirati i nadopunjavati centre aktivnosti u koje će se dijete samoinicijativno uključivati</w:t>
      </w:r>
    </w:p>
    <w:p w14:paraId="146D7F8E" w14:textId="77777777" w:rsidR="00FC38E8" w:rsidRPr="00FC38E8" w:rsidRDefault="00FC38E8" w:rsidP="00FC38E8">
      <w:pPr>
        <w:tabs>
          <w:tab w:val="left" w:pos="1080"/>
        </w:tabs>
        <w:spacing w:line="360" w:lineRule="auto"/>
        <w:rPr>
          <w:rFonts w:asciiTheme="minorHAnsi" w:eastAsia="Arial" w:hAnsiTheme="minorHAnsi"/>
        </w:rPr>
      </w:pPr>
      <w:r w:rsidRPr="00FC38E8">
        <w:rPr>
          <w:rFonts w:asciiTheme="minorHAnsi" w:eastAsia="Arial" w:hAnsiTheme="minorHAnsi"/>
        </w:rPr>
        <w:t>-unapređivati suradnju i razvoj partnerstva s roditeljima</w:t>
      </w:r>
    </w:p>
    <w:p w14:paraId="47C3172B" w14:textId="77777777" w:rsidR="00FC38E8" w:rsidRPr="00FC38E8" w:rsidRDefault="00FC38E8" w:rsidP="00FC38E8">
      <w:pPr>
        <w:tabs>
          <w:tab w:val="left" w:pos="1080"/>
        </w:tabs>
        <w:spacing w:line="360" w:lineRule="auto"/>
        <w:rPr>
          <w:rFonts w:asciiTheme="minorHAnsi" w:eastAsia="Arial" w:hAnsiTheme="minorHAnsi"/>
        </w:rPr>
      </w:pPr>
      <w:r w:rsidRPr="00FC38E8">
        <w:rPr>
          <w:rFonts w:asciiTheme="minorHAnsi" w:eastAsia="Arial" w:hAnsiTheme="minorHAnsi"/>
        </w:rPr>
        <w:t>U odgojno-obrazovnom radu vodili smo se željama djece, sklonostima i interesima.</w:t>
      </w:r>
    </w:p>
    <w:p w14:paraId="47F2496F" w14:textId="225CA962" w:rsidR="00FC38E8" w:rsidRDefault="00FC38E8" w:rsidP="00FC38E8">
      <w:pPr>
        <w:tabs>
          <w:tab w:val="left" w:pos="1080"/>
        </w:tabs>
        <w:spacing w:line="360" w:lineRule="auto"/>
        <w:rPr>
          <w:rFonts w:asciiTheme="minorHAnsi" w:eastAsia="Arial" w:hAnsiTheme="minorHAnsi"/>
        </w:rPr>
      </w:pPr>
      <w:r w:rsidRPr="00FC38E8">
        <w:rPr>
          <w:rFonts w:asciiTheme="minorHAnsi" w:eastAsia="Arial" w:hAnsiTheme="minorHAnsi"/>
        </w:rPr>
        <w:t>Tijekom pedagoške godine 2024.-2025. obilježili smo važne datume i blagdane.</w:t>
      </w:r>
    </w:p>
    <w:p w14:paraId="29FB2B42" w14:textId="77777777" w:rsidR="00FC38E8" w:rsidRDefault="00FC38E8" w:rsidP="00FC38E8">
      <w:pPr>
        <w:tabs>
          <w:tab w:val="left" w:pos="1080"/>
        </w:tabs>
        <w:spacing w:line="360" w:lineRule="auto"/>
        <w:rPr>
          <w:rFonts w:asciiTheme="minorHAnsi" w:eastAsia="Arial" w:hAnsiTheme="minorHAnsi"/>
        </w:rPr>
      </w:pPr>
    </w:p>
    <w:p w14:paraId="48883C9A" w14:textId="77777777" w:rsidR="00FC38E8" w:rsidRDefault="00FC38E8" w:rsidP="00FC38E8">
      <w:pPr>
        <w:tabs>
          <w:tab w:val="left" w:pos="1080"/>
        </w:tabs>
        <w:spacing w:line="360" w:lineRule="auto"/>
        <w:rPr>
          <w:rFonts w:asciiTheme="minorHAnsi" w:eastAsia="Arial" w:hAnsiTheme="minorHAnsi"/>
        </w:rPr>
      </w:pPr>
    </w:p>
    <w:p w14:paraId="19CB4D1F" w14:textId="77777777" w:rsidR="00FC38E8" w:rsidRDefault="00FC38E8" w:rsidP="00FC38E8">
      <w:pPr>
        <w:tabs>
          <w:tab w:val="left" w:pos="1080"/>
        </w:tabs>
        <w:spacing w:line="360" w:lineRule="auto"/>
        <w:rPr>
          <w:rFonts w:asciiTheme="minorHAnsi" w:eastAsia="Arial" w:hAnsiTheme="minorHAnsi"/>
        </w:rPr>
      </w:pPr>
    </w:p>
    <w:p w14:paraId="52516B0D" w14:textId="77777777" w:rsidR="00FC38E8" w:rsidRDefault="00FC38E8" w:rsidP="00FC38E8">
      <w:pPr>
        <w:tabs>
          <w:tab w:val="left" w:pos="1080"/>
        </w:tabs>
        <w:spacing w:line="360" w:lineRule="auto"/>
        <w:rPr>
          <w:rFonts w:asciiTheme="minorHAnsi" w:eastAsia="Arial" w:hAnsiTheme="minorHAnsi"/>
        </w:rPr>
      </w:pPr>
    </w:p>
    <w:p w14:paraId="35D03850" w14:textId="77777777" w:rsidR="00FC38E8" w:rsidRDefault="00FC38E8" w:rsidP="00FC38E8">
      <w:pPr>
        <w:tabs>
          <w:tab w:val="left" w:pos="1080"/>
        </w:tabs>
        <w:spacing w:line="360" w:lineRule="auto"/>
        <w:rPr>
          <w:rFonts w:asciiTheme="minorHAnsi" w:eastAsia="Arial" w:hAnsiTheme="minorHAnsi"/>
        </w:rPr>
      </w:pPr>
    </w:p>
    <w:p w14:paraId="61B3C948" w14:textId="77777777" w:rsidR="00FC38E8" w:rsidRDefault="00FC38E8" w:rsidP="00FC38E8">
      <w:pPr>
        <w:tabs>
          <w:tab w:val="left" w:pos="1080"/>
        </w:tabs>
        <w:spacing w:line="360" w:lineRule="auto"/>
        <w:rPr>
          <w:rFonts w:asciiTheme="minorHAnsi" w:eastAsia="Arial" w:hAnsiTheme="minorHAnsi"/>
        </w:rPr>
      </w:pPr>
    </w:p>
    <w:p w14:paraId="06413864" w14:textId="77777777" w:rsidR="00FC38E8" w:rsidRDefault="00FC38E8" w:rsidP="00FC38E8">
      <w:pPr>
        <w:tabs>
          <w:tab w:val="left" w:pos="1080"/>
        </w:tabs>
        <w:spacing w:line="360" w:lineRule="auto"/>
        <w:rPr>
          <w:rFonts w:asciiTheme="minorHAnsi" w:eastAsia="Arial" w:hAnsiTheme="minorHAnsi"/>
        </w:rPr>
      </w:pPr>
    </w:p>
    <w:p w14:paraId="6A703C99" w14:textId="2AAC3610" w:rsidR="00FC38E8" w:rsidRDefault="00FC38E8" w:rsidP="00FC38E8">
      <w:pPr>
        <w:pStyle w:val="Odlomakpopisa"/>
        <w:numPr>
          <w:ilvl w:val="0"/>
          <w:numId w:val="8"/>
        </w:numPr>
        <w:tabs>
          <w:tab w:val="left" w:pos="1080"/>
        </w:tabs>
        <w:spacing w:line="360" w:lineRule="auto"/>
        <w:rPr>
          <w:rFonts w:asciiTheme="minorHAnsi" w:eastAsia="Arial" w:hAnsiTheme="minorHAnsi"/>
        </w:rPr>
      </w:pPr>
      <w:r>
        <w:rPr>
          <w:rFonts w:asciiTheme="minorHAnsi" w:eastAsia="Arial" w:hAnsiTheme="minorHAnsi"/>
        </w:rPr>
        <w:t>JASLIČKA SKUPINA 2</w:t>
      </w:r>
    </w:p>
    <w:p w14:paraId="1DA334F1" w14:textId="0C5CACC0" w:rsidR="00FC38E8" w:rsidRDefault="00FC38E8" w:rsidP="00FC38E8">
      <w:pPr>
        <w:tabs>
          <w:tab w:val="left" w:pos="1080"/>
        </w:tabs>
        <w:spacing w:line="360" w:lineRule="auto"/>
        <w:rPr>
          <w:rFonts w:asciiTheme="minorHAnsi" w:eastAsia="Arial" w:hAnsiTheme="minorHAnsi"/>
        </w:rPr>
      </w:pPr>
    </w:p>
    <w:p w14:paraId="163A33F8" w14:textId="6C7E40F8" w:rsidR="00FC38E8" w:rsidRDefault="00FC38E8" w:rsidP="00FC38E8">
      <w:pPr>
        <w:tabs>
          <w:tab w:val="left" w:pos="1080"/>
        </w:tabs>
        <w:spacing w:line="360" w:lineRule="auto"/>
        <w:rPr>
          <w:rFonts w:asciiTheme="minorHAnsi" w:eastAsia="Arial" w:hAnsiTheme="minorHAnsi"/>
        </w:rPr>
      </w:pPr>
      <w:r>
        <w:rPr>
          <w:rFonts w:asciiTheme="minorHAnsi" w:eastAsia="Arial" w:hAnsiTheme="minorHAnsi"/>
        </w:rPr>
        <w:t>BROJ DJECE: 12</w:t>
      </w:r>
    </w:p>
    <w:p w14:paraId="12977B3D" w14:textId="096359A8" w:rsidR="00FC38E8" w:rsidRDefault="00FC38E8" w:rsidP="00FC38E8">
      <w:pPr>
        <w:tabs>
          <w:tab w:val="left" w:pos="1080"/>
        </w:tabs>
        <w:spacing w:line="360" w:lineRule="auto"/>
        <w:rPr>
          <w:rFonts w:asciiTheme="minorHAnsi" w:eastAsia="Arial" w:hAnsiTheme="minorHAnsi"/>
        </w:rPr>
      </w:pPr>
      <w:r>
        <w:rPr>
          <w:rFonts w:asciiTheme="minorHAnsi" w:eastAsia="Arial" w:hAnsiTheme="minorHAnsi"/>
        </w:rPr>
        <w:t xml:space="preserve">ODGOJITELJI: Jelena </w:t>
      </w:r>
      <w:proofErr w:type="spellStart"/>
      <w:r>
        <w:rPr>
          <w:rFonts w:asciiTheme="minorHAnsi" w:eastAsia="Arial" w:hAnsiTheme="minorHAnsi"/>
        </w:rPr>
        <w:t>Obadić</w:t>
      </w:r>
      <w:proofErr w:type="spellEnd"/>
      <w:r>
        <w:rPr>
          <w:rFonts w:asciiTheme="minorHAnsi" w:eastAsia="Arial" w:hAnsiTheme="minorHAnsi"/>
        </w:rPr>
        <w:t xml:space="preserve"> i Marina Škrinjar</w:t>
      </w:r>
    </w:p>
    <w:p w14:paraId="4217E094" w14:textId="77777777" w:rsidR="00FC38E8" w:rsidRDefault="00FC38E8" w:rsidP="00FC38E8">
      <w:pPr>
        <w:tabs>
          <w:tab w:val="left" w:pos="1080"/>
        </w:tabs>
        <w:spacing w:line="360" w:lineRule="auto"/>
        <w:rPr>
          <w:rFonts w:asciiTheme="minorHAnsi" w:eastAsia="Arial" w:hAnsiTheme="minorHAnsi"/>
        </w:rPr>
      </w:pPr>
    </w:p>
    <w:p w14:paraId="5A3225A1" w14:textId="1408F0C0" w:rsidR="00FC38E8" w:rsidRPr="00FC38E8" w:rsidRDefault="00FC38E8" w:rsidP="00FC38E8">
      <w:pPr>
        <w:tabs>
          <w:tab w:val="left" w:pos="1080"/>
        </w:tabs>
        <w:spacing w:line="360" w:lineRule="auto"/>
        <w:rPr>
          <w:rFonts w:asciiTheme="minorHAnsi" w:eastAsia="Arial" w:hAnsiTheme="minorHAnsi"/>
        </w:rPr>
      </w:pPr>
      <w:r w:rsidRPr="00FC38E8">
        <w:rPr>
          <w:rFonts w:asciiTheme="minorHAnsi" w:eastAsia="Arial" w:hAnsiTheme="minorHAnsi"/>
        </w:rPr>
        <w:t>Globalni cilj: osiguranje dobrobiti za dijete.</w:t>
      </w:r>
    </w:p>
    <w:p w14:paraId="50DA89E6" w14:textId="77777777" w:rsidR="00FC38E8" w:rsidRPr="00FC38E8" w:rsidRDefault="00FC38E8" w:rsidP="00FC38E8">
      <w:pPr>
        <w:tabs>
          <w:tab w:val="left" w:pos="1080"/>
        </w:tabs>
        <w:spacing w:line="360" w:lineRule="auto"/>
        <w:rPr>
          <w:rFonts w:asciiTheme="minorHAnsi" w:eastAsia="Arial" w:hAnsiTheme="minorHAnsi"/>
        </w:rPr>
      </w:pPr>
      <w:r w:rsidRPr="00FC38E8">
        <w:rPr>
          <w:rFonts w:asciiTheme="minorHAnsi" w:eastAsia="Arial" w:hAnsiTheme="minorHAnsi"/>
        </w:rPr>
        <w:t>Postavljene zadaće bile su:</w:t>
      </w:r>
    </w:p>
    <w:p w14:paraId="6AE9126C" w14:textId="77777777" w:rsidR="00FC38E8" w:rsidRPr="00FC38E8" w:rsidRDefault="00FC38E8" w:rsidP="00FC38E8">
      <w:pPr>
        <w:tabs>
          <w:tab w:val="left" w:pos="1080"/>
        </w:tabs>
        <w:spacing w:line="360" w:lineRule="auto"/>
        <w:rPr>
          <w:rFonts w:asciiTheme="minorHAnsi" w:eastAsia="Arial" w:hAnsiTheme="minorHAnsi"/>
        </w:rPr>
      </w:pPr>
      <w:r w:rsidRPr="00FC38E8">
        <w:rPr>
          <w:rFonts w:asciiTheme="minorHAnsi" w:eastAsia="Arial" w:hAnsiTheme="minorHAnsi"/>
        </w:rPr>
        <w:t>-zadovoljiti osnovne tjelesne potrebe i očuvati djetetovo zdravlje i sigurnost</w:t>
      </w:r>
    </w:p>
    <w:p w14:paraId="0A749939" w14:textId="300536BE" w:rsidR="00FC38E8" w:rsidRPr="00FC38E8" w:rsidRDefault="00FC38E8" w:rsidP="00FC38E8">
      <w:pPr>
        <w:tabs>
          <w:tab w:val="left" w:pos="1080"/>
        </w:tabs>
        <w:spacing w:line="360" w:lineRule="auto"/>
        <w:rPr>
          <w:rFonts w:asciiTheme="minorHAnsi" w:eastAsia="Arial" w:hAnsiTheme="minorHAnsi"/>
        </w:rPr>
      </w:pPr>
      <w:r w:rsidRPr="00FC38E8">
        <w:rPr>
          <w:rFonts w:asciiTheme="minorHAnsi" w:eastAsia="Arial" w:hAnsiTheme="minorHAnsi"/>
        </w:rPr>
        <w:t>-pratiti dijete i poticati tjelesni rast i razvoj</w:t>
      </w:r>
    </w:p>
    <w:p w14:paraId="3626C70C" w14:textId="77777777" w:rsidR="00FC38E8" w:rsidRPr="00FC38E8" w:rsidRDefault="00FC38E8" w:rsidP="00FC38E8">
      <w:pPr>
        <w:tabs>
          <w:tab w:val="left" w:pos="1080"/>
        </w:tabs>
        <w:spacing w:line="360" w:lineRule="auto"/>
        <w:rPr>
          <w:rFonts w:asciiTheme="minorHAnsi" w:eastAsia="Arial" w:hAnsiTheme="minorHAnsi"/>
        </w:rPr>
      </w:pPr>
      <w:r w:rsidRPr="00FC38E8">
        <w:rPr>
          <w:rFonts w:asciiTheme="minorHAnsi" w:eastAsia="Arial" w:hAnsiTheme="minorHAnsi"/>
        </w:rPr>
        <w:t>-razvijati komunikaciju te poticati socijalni i emocionalni razvoj</w:t>
      </w:r>
    </w:p>
    <w:p w14:paraId="08AED8B3" w14:textId="77777777" w:rsidR="00FC38E8" w:rsidRPr="00FC38E8" w:rsidRDefault="00FC38E8" w:rsidP="00FC38E8">
      <w:pPr>
        <w:tabs>
          <w:tab w:val="left" w:pos="1080"/>
        </w:tabs>
        <w:spacing w:line="360" w:lineRule="auto"/>
        <w:rPr>
          <w:rFonts w:asciiTheme="minorHAnsi" w:eastAsia="Arial" w:hAnsiTheme="minorHAnsi"/>
        </w:rPr>
      </w:pPr>
      <w:r w:rsidRPr="00FC38E8">
        <w:rPr>
          <w:rFonts w:asciiTheme="minorHAnsi" w:eastAsia="Arial" w:hAnsiTheme="minorHAnsi"/>
        </w:rPr>
        <w:t>-razvijati stvaralaštvo i kreativnost kod djece</w:t>
      </w:r>
    </w:p>
    <w:p w14:paraId="36BC0D7D" w14:textId="0A5D6C29" w:rsidR="00FC38E8" w:rsidRPr="00FC38E8" w:rsidRDefault="00FC38E8" w:rsidP="00FC38E8">
      <w:pPr>
        <w:tabs>
          <w:tab w:val="left" w:pos="1080"/>
        </w:tabs>
        <w:spacing w:line="360" w:lineRule="auto"/>
        <w:rPr>
          <w:rFonts w:asciiTheme="minorHAnsi" w:eastAsia="Arial" w:hAnsiTheme="minorHAnsi"/>
        </w:rPr>
      </w:pPr>
      <w:r w:rsidRPr="00FC38E8">
        <w:rPr>
          <w:rFonts w:asciiTheme="minorHAnsi" w:eastAsia="Arial" w:hAnsiTheme="minorHAnsi"/>
        </w:rPr>
        <w:t>-stvoriti okruženje u kojem se dijete osjeća sigurno i dobrodošlo</w:t>
      </w:r>
    </w:p>
    <w:p w14:paraId="675E52AB" w14:textId="4E13B443" w:rsidR="00FC38E8" w:rsidRPr="00FC38E8" w:rsidRDefault="00FC38E8" w:rsidP="00FC38E8">
      <w:pPr>
        <w:tabs>
          <w:tab w:val="left" w:pos="1080"/>
        </w:tabs>
        <w:spacing w:line="360" w:lineRule="auto"/>
        <w:rPr>
          <w:rFonts w:asciiTheme="minorHAnsi" w:eastAsia="Arial" w:hAnsiTheme="minorHAnsi"/>
        </w:rPr>
      </w:pPr>
      <w:r w:rsidRPr="00FC38E8">
        <w:rPr>
          <w:rFonts w:asciiTheme="minorHAnsi" w:eastAsia="Arial" w:hAnsiTheme="minorHAnsi"/>
        </w:rPr>
        <w:t>-pružiti djeci toplinu, razumijevanje i suosjećanje</w:t>
      </w:r>
    </w:p>
    <w:p w14:paraId="2896574B" w14:textId="77777777" w:rsidR="00FC38E8" w:rsidRPr="00FC38E8" w:rsidRDefault="00FC38E8" w:rsidP="00FC38E8">
      <w:pPr>
        <w:tabs>
          <w:tab w:val="left" w:pos="1080"/>
        </w:tabs>
        <w:spacing w:line="360" w:lineRule="auto"/>
        <w:rPr>
          <w:rFonts w:asciiTheme="minorHAnsi" w:eastAsia="Arial" w:hAnsiTheme="minorHAnsi"/>
        </w:rPr>
      </w:pPr>
      <w:r w:rsidRPr="00FC38E8">
        <w:rPr>
          <w:rFonts w:asciiTheme="minorHAnsi" w:eastAsia="Arial" w:hAnsiTheme="minorHAnsi"/>
        </w:rPr>
        <w:t xml:space="preserve">-stvoriti okruženje u kojem se poštuje osobnost svakog djeteta </w:t>
      </w:r>
    </w:p>
    <w:p w14:paraId="2A9FA4AD" w14:textId="311B2EF0" w:rsidR="00FC38E8" w:rsidRPr="00FC38E8" w:rsidRDefault="00FC38E8" w:rsidP="00FC38E8">
      <w:pPr>
        <w:tabs>
          <w:tab w:val="left" w:pos="1080"/>
        </w:tabs>
        <w:spacing w:line="360" w:lineRule="auto"/>
        <w:rPr>
          <w:rFonts w:asciiTheme="minorHAnsi" w:eastAsia="Arial" w:hAnsiTheme="minorHAnsi"/>
        </w:rPr>
      </w:pPr>
      <w:r w:rsidRPr="00FC38E8">
        <w:rPr>
          <w:rFonts w:asciiTheme="minorHAnsi" w:eastAsia="Arial" w:hAnsiTheme="minorHAnsi"/>
        </w:rPr>
        <w:t>-organizirati i nadopunjavati centre aktivnosti u koje će se dijete samoinicijativno uključivati</w:t>
      </w:r>
    </w:p>
    <w:p w14:paraId="497D3ED0" w14:textId="77777777" w:rsidR="00FC38E8" w:rsidRPr="00FC38E8" w:rsidRDefault="00FC38E8" w:rsidP="00FC38E8">
      <w:pPr>
        <w:tabs>
          <w:tab w:val="left" w:pos="1080"/>
        </w:tabs>
        <w:spacing w:line="360" w:lineRule="auto"/>
        <w:rPr>
          <w:rFonts w:asciiTheme="minorHAnsi" w:eastAsia="Arial" w:hAnsiTheme="minorHAnsi"/>
        </w:rPr>
      </w:pPr>
      <w:r w:rsidRPr="00FC38E8">
        <w:rPr>
          <w:rFonts w:asciiTheme="minorHAnsi" w:eastAsia="Arial" w:hAnsiTheme="minorHAnsi"/>
        </w:rPr>
        <w:t>-unapređivati suradnju i razvoj partnerstva s roditeljima</w:t>
      </w:r>
    </w:p>
    <w:p w14:paraId="64DF93B7" w14:textId="77777777" w:rsidR="00FC38E8" w:rsidRPr="00FC38E8" w:rsidRDefault="00FC38E8" w:rsidP="00FC38E8">
      <w:pPr>
        <w:tabs>
          <w:tab w:val="left" w:pos="1080"/>
        </w:tabs>
        <w:spacing w:line="360" w:lineRule="auto"/>
        <w:rPr>
          <w:rFonts w:asciiTheme="minorHAnsi" w:eastAsia="Arial" w:hAnsiTheme="minorHAnsi"/>
        </w:rPr>
      </w:pPr>
      <w:r w:rsidRPr="00FC38E8">
        <w:rPr>
          <w:rFonts w:asciiTheme="minorHAnsi" w:eastAsia="Arial" w:hAnsiTheme="minorHAnsi"/>
        </w:rPr>
        <w:t>U odgojno-obrazovnom radu vodili smo se željama djece, sklonostima i interesima.</w:t>
      </w:r>
    </w:p>
    <w:p w14:paraId="4F9BF041" w14:textId="7032D1BB" w:rsidR="00FC38E8" w:rsidRDefault="00FC38E8" w:rsidP="00FC38E8">
      <w:pPr>
        <w:tabs>
          <w:tab w:val="left" w:pos="1080"/>
        </w:tabs>
        <w:spacing w:line="360" w:lineRule="auto"/>
        <w:rPr>
          <w:rFonts w:asciiTheme="minorHAnsi" w:eastAsia="Arial" w:hAnsiTheme="minorHAnsi"/>
        </w:rPr>
      </w:pPr>
      <w:r w:rsidRPr="00FC38E8">
        <w:rPr>
          <w:rFonts w:asciiTheme="minorHAnsi" w:eastAsia="Arial" w:hAnsiTheme="minorHAnsi"/>
        </w:rPr>
        <w:t>Tijekom pedagoške godine 2024.-2025. obilježili smo važne datume i blagdane.</w:t>
      </w:r>
    </w:p>
    <w:p w14:paraId="2B39E112" w14:textId="77777777" w:rsidR="00FC38E8" w:rsidRDefault="00FC38E8" w:rsidP="00FC38E8">
      <w:pPr>
        <w:tabs>
          <w:tab w:val="left" w:pos="1080"/>
        </w:tabs>
        <w:spacing w:line="360" w:lineRule="auto"/>
        <w:rPr>
          <w:rFonts w:asciiTheme="minorHAnsi" w:eastAsia="Arial" w:hAnsiTheme="minorHAnsi"/>
        </w:rPr>
      </w:pPr>
    </w:p>
    <w:p w14:paraId="466BBEB1" w14:textId="3C5CD0FF" w:rsidR="00FC38E8" w:rsidRDefault="00FC38E8" w:rsidP="00FC38E8">
      <w:pPr>
        <w:pStyle w:val="Odlomakpopisa"/>
        <w:numPr>
          <w:ilvl w:val="0"/>
          <w:numId w:val="8"/>
        </w:numPr>
        <w:tabs>
          <w:tab w:val="left" w:pos="1080"/>
        </w:tabs>
        <w:spacing w:line="360" w:lineRule="auto"/>
        <w:rPr>
          <w:rFonts w:asciiTheme="minorHAnsi" w:eastAsia="Arial" w:hAnsiTheme="minorHAnsi"/>
        </w:rPr>
      </w:pPr>
      <w:r>
        <w:rPr>
          <w:rFonts w:asciiTheme="minorHAnsi" w:eastAsia="Arial" w:hAnsiTheme="minorHAnsi"/>
        </w:rPr>
        <w:t>MJEŠOVITA ODGOJNO-OBRAZOVNA SKUPINA DJECE U 3. GODINI ŽIVOTA DO POLASKA U ŠKOLU</w:t>
      </w:r>
    </w:p>
    <w:p w14:paraId="2C3BD154" w14:textId="77777777" w:rsidR="00FC38E8" w:rsidRDefault="00FC38E8" w:rsidP="00FC38E8">
      <w:pPr>
        <w:tabs>
          <w:tab w:val="left" w:pos="1080"/>
        </w:tabs>
        <w:spacing w:line="360" w:lineRule="auto"/>
        <w:rPr>
          <w:rFonts w:asciiTheme="minorHAnsi" w:eastAsia="Arial" w:hAnsiTheme="minorHAnsi"/>
        </w:rPr>
      </w:pPr>
    </w:p>
    <w:p w14:paraId="6A62C280" w14:textId="6E60D00C" w:rsidR="00FC38E8" w:rsidRDefault="00FC38E8" w:rsidP="00FC38E8">
      <w:pPr>
        <w:tabs>
          <w:tab w:val="left" w:pos="1080"/>
        </w:tabs>
        <w:spacing w:line="360" w:lineRule="auto"/>
        <w:rPr>
          <w:rFonts w:asciiTheme="minorHAnsi" w:eastAsia="Arial" w:hAnsiTheme="minorHAnsi"/>
        </w:rPr>
      </w:pPr>
      <w:r>
        <w:rPr>
          <w:rFonts w:asciiTheme="minorHAnsi" w:eastAsia="Arial" w:hAnsiTheme="minorHAnsi"/>
        </w:rPr>
        <w:t>BROJ DJECE: 15</w:t>
      </w:r>
    </w:p>
    <w:p w14:paraId="70E005C9" w14:textId="04A067A3" w:rsidR="00FC38E8" w:rsidRDefault="00FC38E8" w:rsidP="00FC38E8">
      <w:pPr>
        <w:tabs>
          <w:tab w:val="left" w:pos="1080"/>
        </w:tabs>
        <w:spacing w:line="360" w:lineRule="auto"/>
        <w:rPr>
          <w:rFonts w:asciiTheme="minorHAnsi" w:eastAsia="Arial" w:hAnsiTheme="minorHAnsi"/>
        </w:rPr>
      </w:pPr>
      <w:r>
        <w:rPr>
          <w:rFonts w:asciiTheme="minorHAnsi" w:eastAsia="Arial" w:hAnsiTheme="minorHAnsi"/>
        </w:rPr>
        <w:t>ODGOJITELJI: BOJANA KNEZOCI I JELENA VUNDERL</w:t>
      </w:r>
    </w:p>
    <w:p w14:paraId="62F244DD" w14:textId="77777777" w:rsidR="00FC38E8" w:rsidRDefault="00FC38E8" w:rsidP="00FC38E8">
      <w:pPr>
        <w:tabs>
          <w:tab w:val="left" w:pos="1080"/>
        </w:tabs>
        <w:spacing w:line="360" w:lineRule="auto"/>
        <w:rPr>
          <w:rFonts w:asciiTheme="minorHAnsi" w:eastAsia="Arial" w:hAnsiTheme="minorHAnsi"/>
        </w:rPr>
      </w:pPr>
    </w:p>
    <w:p w14:paraId="4F64BD4A" w14:textId="77777777" w:rsidR="00FC38E8" w:rsidRPr="00FC38E8" w:rsidRDefault="00FC38E8" w:rsidP="00FC38E8">
      <w:pPr>
        <w:tabs>
          <w:tab w:val="left" w:pos="1080"/>
        </w:tabs>
        <w:spacing w:line="360" w:lineRule="auto"/>
        <w:rPr>
          <w:rFonts w:asciiTheme="minorHAnsi" w:eastAsia="Arial" w:hAnsiTheme="minorHAnsi"/>
        </w:rPr>
      </w:pPr>
      <w:r w:rsidRPr="00FC38E8">
        <w:rPr>
          <w:rFonts w:asciiTheme="minorHAnsi" w:eastAsia="Arial" w:hAnsiTheme="minorHAnsi"/>
        </w:rPr>
        <w:t>Postavljene zadaće bile su:</w:t>
      </w:r>
    </w:p>
    <w:p w14:paraId="66BE9620" w14:textId="555B32A7" w:rsidR="00FC38E8" w:rsidRPr="00FC38E8" w:rsidRDefault="00932BE6" w:rsidP="00FC38E8">
      <w:pPr>
        <w:tabs>
          <w:tab w:val="left" w:pos="1080"/>
        </w:tabs>
        <w:spacing w:line="360" w:lineRule="auto"/>
        <w:rPr>
          <w:rFonts w:asciiTheme="minorHAnsi" w:eastAsia="Arial" w:hAnsiTheme="minorHAnsi"/>
        </w:rPr>
      </w:pPr>
      <w:r>
        <w:rPr>
          <w:rFonts w:asciiTheme="minorHAnsi" w:eastAsia="Arial" w:hAnsiTheme="minorHAnsi"/>
        </w:rPr>
        <w:t>-</w:t>
      </w:r>
      <w:r w:rsidR="00FC38E8" w:rsidRPr="00FC38E8">
        <w:rPr>
          <w:rFonts w:asciiTheme="minorHAnsi" w:eastAsia="Arial" w:hAnsiTheme="minorHAnsi"/>
        </w:rPr>
        <w:tab/>
        <w:t>pratiti dijete i poticati tjelesni rast i razvoj</w:t>
      </w:r>
    </w:p>
    <w:p w14:paraId="38922616" w14:textId="3C4B1E8C" w:rsidR="00FC38E8" w:rsidRPr="00FC38E8" w:rsidRDefault="00932BE6" w:rsidP="00FC38E8">
      <w:pPr>
        <w:tabs>
          <w:tab w:val="left" w:pos="1080"/>
        </w:tabs>
        <w:spacing w:line="360" w:lineRule="auto"/>
        <w:rPr>
          <w:rFonts w:asciiTheme="minorHAnsi" w:eastAsia="Arial" w:hAnsiTheme="minorHAnsi"/>
        </w:rPr>
      </w:pPr>
      <w:r>
        <w:rPr>
          <w:rFonts w:asciiTheme="minorHAnsi" w:eastAsia="Arial" w:hAnsiTheme="minorHAnsi"/>
        </w:rPr>
        <w:t>-</w:t>
      </w:r>
      <w:r w:rsidR="00FC38E8" w:rsidRPr="00FC38E8">
        <w:rPr>
          <w:rFonts w:asciiTheme="minorHAnsi" w:eastAsia="Arial" w:hAnsiTheme="minorHAnsi"/>
        </w:rPr>
        <w:tab/>
        <w:t>razvijati stvaralaštvo i kreativnost kod djece</w:t>
      </w:r>
    </w:p>
    <w:p w14:paraId="59CBF960" w14:textId="29F6179B" w:rsidR="00FC38E8" w:rsidRPr="00FC38E8" w:rsidRDefault="00932BE6" w:rsidP="00FC38E8">
      <w:pPr>
        <w:tabs>
          <w:tab w:val="left" w:pos="1080"/>
        </w:tabs>
        <w:spacing w:line="360" w:lineRule="auto"/>
        <w:rPr>
          <w:rFonts w:asciiTheme="minorHAnsi" w:eastAsia="Arial" w:hAnsiTheme="minorHAnsi"/>
        </w:rPr>
      </w:pPr>
      <w:r>
        <w:rPr>
          <w:rFonts w:asciiTheme="minorHAnsi" w:eastAsia="Arial" w:hAnsiTheme="minorHAnsi"/>
        </w:rPr>
        <w:t>-</w:t>
      </w:r>
      <w:r w:rsidR="00FC38E8" w:rsidRPr="00FC38E8">
        <w:rPr>
          <w:rFonts w:asciiTheme="minorHAnsi" w:eastAsia="Arial" w:hAnsiTheme="minorHAnsi"/>
        </w:rPr>
        <w:tab/>
        <w:t>razvijati komunikaciju te poticati socijalni i emocionalni razvoj</w:t>
      </w:r>
    </w:p>
    <w:p w14:paraId="012ABA7C" w14:textId="1ADA87AE" w:rsidR="00FC38E8" w:rsidRPr="00FC38E8" w:rsidRDefault="00932BE6" w:rsidP="00FC38E8">
      <w:pPr>
        <w:tabs>
          <w:tab w:val="left" w:pos="1080"/>
        </w:tabs>
        <w:spacing w:line="360" w:lineRule="auto"/>
        <w:rPr>
          <w:rFonts w:asciiTheme="minorHAnsi" w:eastAsia="Arial" w:hAnsiTheme="minorHAnsi"/>
        </w:rPr>
      </w:pPr>
      <w:r>
        <w:rPr>
          <w:rFonts w:asciiTheme="minorHAnsi" w:eastAsia="Arial" w:hAnsiTheme="minorHAnsi"/>
        </w:rPr>
        <w:t>-</w:t>
      </w:r>
      <w:r w:rsidR="00FC38E8" w:rsidRPr="00FC38E8">
        <w:rPr>
          <w:rFonts w:asciiTheme="minorHAnsi" w:eastAsia="Arial" w:hAnsiTheme="minorHAnsi"/>
        </w:rPr>
        <w:tab/>
        <w:t>zadovoljiti osnovne tjelesne potrebe i očuvati djetetovo zdravlje i sigurnost</w:t>
      </w:r>
    </w:p>
    <w:p w14:paraId="5F40DC05" w14:textId="5F756C5F" w:rsidR="00FC38E8" w:rsidRPr="00FC38E8" w:rsidRDefault="00932BE6" w:rsidP="00FC38E8">
      <w:pPr>
        <w:tabs>
          <w:tab w:val="left" w:pos="1080"/>
        </w:tabs>
        <w:spacing w:line="360" w:lineRule="auto"/>
        <w:rPr>
          <w:rFonts w:asciiTheme="minorHAnsi" w:eastAsia="Arial" w:hAnsiTheme="minorHAnsi"/>
        </w:rPr>
      </w:pPr>
      <w:r>
        <w:rPr>
          <w:rFonts w:asciiTheme="minorHAnsi" w:eastAsia="Arial" w:hAnsiTheme="minorHAnsi"/>
        </w:rPr>
        <w:lastRenderedPageBreak/>
        <w:t>-</w:t>
      </w:r>
      <w:r w:rsidR="00FC38E8" w:rsidRPr="00FC38E8">
        <w:rPr>
          <w:rFonts w:asciiTheme="minorHAnsi" w:eastAsia="Arial" w:hAnsiTheme="minorHAnsi"/>
        </w:rPr>
        <w:tab/>
        <w:t>stvoriti okruženje u kojem se dijete osjeća sigurno i dobrodošlo</w:t>
      </w:r>
    </w:p>
    <w:p w14:paraId="564595C4" w14:textId="35FA00A1" w:rsidR="00FC38E8" w:rsidRPr="00FC38E8" w:rsidRDefault="00932BE6" w:rsidP="00FC38E8">
      <w:pPr>
        <w:tabs>
          <w:tab w:val="left" w:pos="1080"/>
        </w:tabs>
        <w:spacing w:line="360" w:lineRule="auto"/>
        <w:rPr>
          <w:rFonts w:asciiTheme="minorHAnsi" w:eastAsia="Arial" w:hAnsiTheme="minorHAnsi"/>
        </w:rPr>
      </w:pPr>
      <w:r>
        <w:rPr>
          <w:rFonts w:asciiTheme="minorHAnsi" w:eastAsia="Arial" w:hAnsiTheme="minorHAnsi"/>
        </w:rPr>
        <w:t>-</w:t>
      </w:r>
      <w:r w:rsidR="00FC38E8" w:rsidRPr="00FC38E8">
        <w:rPr>
          <w:rFonts w:asciiTheme="minorHAnsi" w:eastAsia="Arial" w:hAnsiTheme="minorHAnsi"/>
        </w:rPr>
        <w:tab/>
        <w:t>pružiti djeci toplinu, razumijevanje i suosjećanje</w:t>
      </w:r>
    </w:p>
    <w:p w14:paraId="468F5F5D" w14:textId="66252EC0" w:rsidR="00FC38E8" w:rsidRPr="00FC38E8" w:rsidRDefault="00932BE6" w:rsidP="00FC38E8">
      <w:pPr>
        <w:tabs>
          <w:tab w:val="left" w:pos="1080"/>
        </w:tabs>
        <w:spacing w:line="360" w:lineRule="auto"/>
        <w:rPr>
          <w:rFonts w:asciiTheme="minorHAnsi" w:eastAsia="Arial" w:hAnsiTheme="minorHAnsi"/>
        </w:rPr>
      </w:pPr>
      <w:r>
        <w:rPr>
          <w:rFonts w:asciiTheme="minorHAnsi" w:eastAsia="Arial" w:hAnsiTheme="minorHAnsi"/>
        </w:rPr>
        <w:t>-</w:t>
      </w:r>
      <w:r w:rsidR="00FC38E8" w:rsidRPr="00FC38E8">
        <w:rPr>
          <w:rFonts w:asciiTheme="minorHAnsi" w:eastAsia="Arial" w:hAnsiTheme="minorHAnsi"/>
        </w:rPr>
        <w:tab/>
        <w:t>stvoriti okruženje u kojem se poštuje osobnost svakog djeteta</w:t>
      </w:r>
    </w:p>
    <w:p w14:paraId="054A407D" w14:textId="7D1661F6" w:rsidR="00FC38E8" w:rsidRPr="00FC38E8" w:rsidRDefault="00932BE6" w:rsidP="00FC38E8">
      <w:pPr>
        <w:tabs>
          <w:tab w:val="left" w:pos="1080"/>
        </w:tabs>
        <w:spacing w:line="360" w:lineRule="auto"/>
        <w:rPr>
          <w:rFonts w:asciiTheme="minorHAnsi" w:eastAsia="Arial" w:hAnsiTheme="minorHAnsi"/>
        </w:rPr>
      </w:pPr>
      <w:r>
        <w:rPr>
          <w:rFonts w:asciiTheme="minorHAnsi" w:eastAsia="Arial" w:hAnsiTheme="minorHAnsi"/>
        </w:rPr>
        <w:t>-</w:t>
      </w:r>
      <w:r w:rsidR="00FC38E8" w:rsidRPr="00FC38E8">
        <w:rPr>
          <w:rFonts w:asciiTheme="minorHAnsi" w:eastAsia="Arial" w:hAnsiTheme="minorHAnsi"/>
        </w:rPr>
        <w:tab/>
        <w:t xml:space="preserve">organizirati i obogaćivati centre aktivnosti u koje će se dijete samoinicijativno </w:t>
      </w:r>
      <w:r>
        <w:rPr>
          <w:rFonts w:asciiTheme="minorHAnsi" w:eastAsia="Arial" w:hAnsiTheme="minorHAnsi"/>
        </w:rPr>
        <w:t xml:space="preserve">   </w:t>
      </w:r>
      <w:r w:rsidR="00FC38E8" w:rsidRPr="00FC38E8">
        <w:rPr>
          <w:rFonts w:asciiTheme="minorHAnsi" w:eastAsia="Arial" w:hAnsiTheme="minorHAnsi"/>
        </w:rPr>
        <w:t>uključivati</w:t>
      </w:r>
    </w:p>
    <w:p w14:paraId="0C98BCC0" w14:textId="7E5CC36F" w:rsidR="00FC38E8" w:rsidRPr="00FC38E8" w:rsidRDefault="00932BE6" w:rsidP="00FC38E8">
      <w:pPr>
        <w:tabs>
          <w:tab w:val="left" w:pos="1080"/>
        </w:tabs>
        <w:spacing w:line="360" w:lineRule="auto"/>
        <w:rPr>
          <w:rFonts w:asciiTheme="minorHAnsi" w:eastAsia="Arial" w:hAnsiTheme="minorHAnsi"/>
        </w:rPr>
      </w:pPr>
      <w:r>
        <w:rPr>
          <w:rFonts w:asciiTheme="minorHAnsi" w:eastAsia="Arial" w:hAnsiTheme="minorHAnsi"/>
        </w:rPr>
        <w:t>-</w:t>
      </w:r>
      <w:r w:rsidR="00FC38E8" w:rsidRPr="00FC38E8">
        <w:rPr>
          <w:rFonts w:asciiTheme="minorHAnsi" w:eastAsia="Arial" w:hAnsiTheme="minorHAnsi"/>
        </w:rPr>
        <w:tab/>
        <w:t>unapređivati suradnju i razvoj partnerstva s roditeljima</w:t>
      </w:r>
    </w:p>
    <w:p w14:paraId="5A8DD436" w14:textId="77777777" w:rsidR="00FC38E8" w:rsidRPr="00FC38E8" w:rsidRDefault="00FC38E8" w:rsidP="00FC38E8">
      <w:pPr>
        <w:tabs>
          <w:tab w:val="left" w:pos="1080"/>
        </w:tabs>
        <w:spacing w:line="360" w:lineRule="auto"/>
        <w:rPr>
          <w:rFonts w:asciiTheme="minorHAnsi" w:eastAsia="Arial" w:hAnsiTheme="minorHAnsi"/>
        </w:rPr>
      </w:pPr>
    </w:p>
    <w:p w14:paraId="0E12F9E1" w14:textId="77777777" w:rsidR="00FC38E8" w:rsidRPr="00FC38E8" w:rsidRDefault="00FC38E8" w:rsidP="00FC38E8">
      <w:pPr>
        <w:tabs>
          <w:tab w:val="left" w:pos="1080"/>
        </w:tabs>
        <w:spacing w:line="360" w:lineRule="auto"/>
        <w:rPr>
          <w:rFonts w:asciiTheme="minorHAnsi" w:eastAsia="Arial" w:hAnsiTheme="minorHAnsi"/>
        </w:rPr>
      </w:pPr>
      <w:r w:rsidRPr="00FC38E8">
        <w:rPr>
          <w:rFonts w:asciiTheme="minorHAnsi" w:eastAsia="Arial" w:hAnsiTheme="minorHAnsi"/>
        </w:rPr>
        <w:t xml:space="preserve">U odgojno-obrazovnom radu vodili smo se dječjim željama, sklonostima i interesima. </w:t>
      </w:r>
    </w:p>
    <w:p w14:paraId="0908F38D" w14:textId="77777777" w:rsidR="00FC38E8" w:rsidRPr="00FC38E8" w:rsidRDefault="00FC38E8" w:rsidP="00FC38E8">
      <w:pPr>
        <w:tabs>
          <w:tab w:val="left" w:pos="1080"/>
        </w:tabs>
        <w:spacing w:line="360" w:lineRule="auto"/>
        <w:rPr>
          <w:rFonts w:asciiTheme="minorHAnsi" w:eastAsia="Arial" w:hAnsiTheme="minorHAnsi"/>
        </w:rPr>
      </w:pPr>
      <w:r w:rsidRPr="00FC38E8">
        <w:rPr>
          <w:rFonts w:asciiTheme="minorHAnsi" w:eastAsia="Arial" w:hAnsiTheme="minorHAnsi"/>
        </w:rPr>
        <w:t xml:space="preserve">Tijekom pedagoške godine 2024./2025. obilježili smo sljedeće blagdane i važnije datume: </w:t>
      </w:r>
    </w:p>
    <w:p w14:paraId="37740E49" w14:textId="77777777" w:rsidR="00FC38E8" w:rsidRPr="00FC38E8" w:rsidRDefault="00FC38E8" w:rsidP="00FC38E8">
      <w:pPr>
        <w:tabs>
          <w:tab w:val="left" w:pos="1080"/>
        </w:tabs>
        <w:spacing w:line="360" w:lineRule="auto"/>
        <w:rPr>
          <w:rFonts w:asciiTheme="minorHAnsi" w:eastAsia="Arial" w:hAnsiTheme="minorHAnsi"/>
        </w:rPr>
      </w:pPr>
      <w:r w:rsidRPr="00FC38E8">
        <w:rPr>
          <w:rFonts w:asciiTheme="minorHAnsi" w:eastAsia="Arial" w:hAnsiTheme="minorHAnsi"/>
        </w:rPr>
        <w:t>23.9. – Prvi dan jeseni</w:t>
      </w:r>
    </w:p>
    <w:p w14:paraId="7A54EAD8" w14:textId="77777777" w:rsidR="00FC38E8" w:rsidRPr="00FC38E8" w:rsidRDefault="00FC38E8" w:rsidP="00FC38E8">
      <w:pPr>
        <w:tabs>
          <w:tab w:val="left" w:pos="1080"/>
        </w:tabs>
        <w:spacing w:line="360" w:lineRule="auto"/>
        <w:rPr>
          <w:rFonts w:asciiTheme="minorHAnsi" w:eastAsia="Arial" w:hAnsiTheme="minorHAnsi"/>
        </w:rPr>
      </w:pPr>
      <w:r w:rsidRPr="00FC38E8">
        <w:rPr>
          <w:rFonts w:asciiTheme="minorHAnsi" w:eastAsia="Arial" w:hAnsiTheme="minorHAnsi"/>
        </w:rPr>
        <w:t>17.10. – Dan kruha i zahvalnosti za plodove zemlje</w:t>
      </w:r>
    </w:p>
    <w:p w14:paraId="26C268FD" w14:textId="77777777" w:rsidR="00FC38E8" w:rsidRPr="00FC38E8" w:rsidRDefault="00FC38E8" w:rsidP="00FC38E8">
      <w:pPr>
        <w:tabs>
          <w:tab w:val="left" w:pos="1080"/>
        </w:tabs>
        <w:spacing w:line="360" w:lineRule="auto"/>
        <w:rPr>
          <w:rFonts w:asciiTheme="minorHAnsi" w:eastAsia="Arial" w:hAnsiTheme="minorHAnsi"/>
        </w:rPr>
      </w:pPr>
      <w:r w:rsidRPr="00FC38E8">
        <w:rPr>
          <w:rFonts w:asciiTheme="minorHAnsi" w:eastAsia="Arial" w:hAnsiTheme="minorHAnsi"/>
        </w:rPr>
        <w:t xml:space="preserve">11. </w:t>
      </w:r>
      <w:proofErr w:type="spellStart"/>
      <w:r w:rsidRPr="00FC38E8">
        <w:rPr>
          <w:rFonts w:asciiTheme="minorHAnsi" w:eastAsia="Arial" w:hAnsiTheme="minorHAnsi"/>
        </w:rPr>
        <w:t>mj</w:t>
      </w:r>
      <w:proofErr w:type="spellEnd"/>
      <w:r w:rsidRPr="00FC38E8">
        <w:rPr>
          <w:rFonts w:asciiTheme="minorHAnsi" w:eastAsia="Arial" w:hAnsiTheme="minorHAnsi"/>
        </w:rPr>
        <w:t xml:space="preserve"> – Advent</w:t>
      </w:r>
    </w:p>
    <w:p w14:paraId="0B4289F4" w14:textId="77777777" w:rsidR="00FC38E8" w:rsidRPr="00FC38E8" w:rsidRDefault="00FC38E8" w:rsidP="00FC38E8">
      <w:pPr>
        <w:tabs>
          <w:tab w:val="left" w:pos="1080"/>
        </w:tabs>
        <w:spacing w:line="360" w:lineRule="auto"/>
        <w:rPr>
          <w:rFonts w:asciiTheme="minorHAnsi" w:eastAsia="Arial" w:hAnsiTheme="minorHAnsi"/>
        </w:rPr>
      </w:pPr>
      <w:r w:rsidRPr="00FC38E8">
        <w:rPr>
          <w:rFonts w:asciiTheme="minorHAnsi" w:eastAsia="Arial" w:hAnsiTheme="minorHAnsi"/>
        </w:rPr>
        <w:t>6.12. – Sveti Nikola</w:t>
      </w:r>
    </w:p>
    <w:p w14:paraId="12B31987" w14:textId="77777777" w:rsidR="00FC38E8" w:rsidRPr="00FC38E8" w:rsidRDefault="00FC38E8" w:rsidP="00FC38E8">
      <w:pPr>
        <w:tabs>
          <w:tab w:val="left" w:pos="1080"/>
        </w:tabs>
        <w:spacing w:line="360" w:lineRule="auto"/>
        <w:rPr>
          <w:rFonts w:asciiTheme="minorHAnsi" w:eastAsia="Arial" w:hAnsiTheme="minorHAnsi"/>
        </w:rPr>
      </w:pPr>
      <w:r w:rsidRPr="00FC38E8">
        <w:rPr>
          <w:rFonts w:asciiTheme="minorHAnsi" w:eastAsia="Arial" w:hAnsiTheme="minorHAnsi"/>
        </w:rPr>
        <w:t>21.12. – Prvi dan zime</w:t>
      </w:r>
    </w:p>
    <w:p w14:paraId="7BE7193F" w14:textId="77777777" w:rsidR="00FC38E8" w:rsidRPr="00FC38E8" w:rsidRDefault="00FC38E8" w:rsidP="00FC38E8">
      <w:pPr>
        <w:tabs>
          <w:tab w:val="left" w:pos="1080"/>
        </w:tabs>
        <w:spacing w:line="360" w:lineRule="auto"/>
        <w:rPr>
          <w:rFonts w:asciiTheme="minorHAnsi" w:eastAsia="Arial" w:hAnsiTheme="minorHAnsi"/>
        </w:rPr>
      </w:pPr>
      <w:r w:rsidRPr="00FC38E8">
        <w:rPr>
          <w:rFonts w:asciiTheme="minorHAnsi" w:eastAsia="Arial" w:hAnsiTheme="minorHAnsi"/>
        </w:rPr>
        <w:t>25.12. – Božić</w:t>
      </w:r>
    </w:p>
    <w:p w14:paraId="6BC0717B" w14:textId="77777777" w:rsidR="00FC38E8" w:rsidRPr="00FC38E8" w:rsidRDefault="00FC38E8" w:rsidP="00FC38E8">
      <w:pPr>
        <w:tabs>
          <w:tab w:val="left" w:pos="1080"/>
        </w:tabs>
        <w:spacing w:line="360" w:lineRule="auto"/>
        <w:rPr>
          <w:rFonts w:asciiTheme="minorHAnsi" w:eastAsia="Arial" w:hAnsiTheme="minorHAnsi"/>
        </w:rPr>
      </w:pPr>
      <w:r w:rsidRPr="00FC38E8">
        <w:rPr>
          <w:rFonts w:asciiTheme="minorHAnsi" w:eastAsia="Arial" w:hAnsiTheme="minorHAnsi"/>
        </w:rPr>
        <w:t>14.2. – Valentinovo</w:t>
      </w:r>
    </w:p>
    <w:p w14:paraId="50CE7597" w14:textId="77777777" w:rsidR="00FC38E8" w:rsidRPr="00FC38E8" w:rsidRDefault="00FC38E8" w:rsidP="00FC38E8">
      <w:pPr>
        <w:tabs>
          <w:tab w:val="left" w:pos="1080"/>
        </w:tabs>
        <w:spacing w:line="360" w:lineRule="auto"/>
        <w:rPr>
          <w:rFonts w:asciiTheme="minorHAnsi" w:eastAsia="Arial" w:hAnsiTheme="minorHAnsi"/>
        </w:rPr>
      </w:pPr>
      <w:r w:rsidRPr="00FC38E8">
        <w:rPr>
          <w:rFonts w:asciiTheme="minorHAnsi" w:eastAsia="Arial" w:hAnsiTheme="minorHAnsi"/>
        </w:rPr>
        <w:t>19.3. – Sveti Josip – Dan očeva</w:t>
      </w:r>
    </w:p>
    <w:p w14:paraId="1B821014" w14:textId="77777777" w:rsidR="00FC38E8" w:rsidRPr="00FC38E8" w:rsidRDefault="00FC38E8" w:rsidP="00FC38E8">
      <w:pPr>
        <w:tabs>
          <w:tab w:val="left" w:pos="1080"/>
        </w:tabs>
        <w:spacing w:line="360" w:lineRule="auto"/>
        <w:rPr>
          <w:rFonts w:asciiTheme="minorHAnsi" w:eastAsia="Arial" w:hAnsiTheme="minorHAnsi"/>
        </w:rPr>
      </w:pPr>
      <w:r w:rsidRPr="00FC38E8">
        <w:rPr>
          <w:rFonts w:asciiTheme="minorHAnsi" w:eastAsia="Arial" w:hAnsiTheme="minorHAnsi"/>
        </w:rPr>
        <w:t>20.3. – Svjetski dan oralnog zdravlja</w:t>
      </w:r>
    </w:p>
    <w:p w14:paraId="67AF8A28" w14:textId="77777777" w:rsidR="00FC38E8" w:rsidRPr="00FC38E8" w:rsidRDefault="00FC38E8" w:rsidP="00FC38E8">
      <w:pPr>
        <w:tabs>
          <w:tab w:val="left" w:pos="1080"/>
        </w:tabs>
        <w:spacing w:line="360" w:lineRule="auto"/>
        <w:rPr>
          <w:rFonts w:asciiTheme="minorHAnsi" w:eastAsia="Arial" w:hAnsiTheme="minorHAnsi"/>
        </w:rPr>
      </w:pPr>
      <w:r w:rsidRPr="00FC38E8">
        <w:rPr>
          <w:rFonts w:asciiTheme="minorHAnsi" w:eastAsia="Arial" w:hAnsiTheme="minorHAnsi"/>
        </w:rPr>
        <w:t>21.3. – Prvi dan proljeća</w:t>
      </w:r>
    </w:p>
    <w:p w14:paraId="545417E4" w14:textId="77777777" w:rsidR="00FC38E8" w:rsidRPr="00FC38E8" w:rsidRDefault="00FC38E8" w:rsidP="00FC38E8">
      <w:pPr>
        <w:tabs>
          <w:tab w:val="left" w:pos="1080"/>
        </w:tabs>
        <w:spacing w:line="360" w:lineRule="auto"/>
        <w:rPr>
          <w:rFonts w:asciiTheme="minorHAnsi" w:eastAsia="Arial" w:hAnsiTheme="minorHAnsi"/>
        </w:rPr>
      </w:pPr>
      <w:r w:rsidRPr="00FC38E8">
        <w:rPr>
          <w:rFonts w:asciiTheme="minorHAnsi" w:eastAsia="Arial" w:hAnsiTheme="minorHAnsi"/>
        </w:rPr>
        <w:t xml:space="preserve">            </w:t>
      </w:r>
    </w:p>
    <w:p w14:paraId="39256D3B" w14:textId="77777777" w:rsidR="00FC38E8" w:rsidRPr="00FC38E8" w:rsidRDefault="00FC38E8" w:rsidP="00FC38E8">
      <w:pPr>
        <w:tabs>
          <w:tab w:val="left" w:pos="1080"/>
        </w:tabs>
        <w:spacing w:line="360" w:lineRule="auto"/>
        <w:rPr>
          <w:rFonts w:asciiTheme="minorHAnsi" w:eastAsia="Arial" w:hAnsiTheme="minorHAnsi"/>
        </w:rPr>
      </w:pPr>
      <w:r w:rsidRPr="00FC38E8">
        <w:rPr>
          <w:rFonts w:asciiTheme="minorHAnsi" w:eastAsia="Arial" w:hAnsiTheme="minorHAnsi"/>
        </w:rPr>
        <w:t>Tjedan zdravlja u vrtiću</w:t>
      </w:r>
    </w:p>
    <w:p w14:paraId="6BDC3D62" w14:textId="77777777" w:rsidR="00FC38E8" w:rsidRPr="00FC38E8" w:rsidRDefault="00FC38E8" w:rsidP="00FC38E8">
      <w:pPr>
        <w:tabs>
          <w:tab w:val="left" w:pos="1080"/>
        </w:tabs>
        <w:spacing w:line="360" w:lineRule="auto"/>
        <w:rPr>
          <w:rFonts w:asciiTheme="minorHAnsi" w:eastAsia="Arial" w:hAnsiTheme="minorHAnsi"/>
        </w:rPr>
      </w:pPr>
      <w:r w:rsidRPr="00FC38E8">
        <w:rPr>
          <w:rFonts w:asciiTheme="minorHAnsi" w:eastAsia="Arial" w:hAnsiTheme="minorHAnsi"/>
        </w:rPr>
        <w:t>04.03. -Maškare</w:t>
      </w:r>
    </w:p>
    <w:p w14:paraId="7B2BC758" w14:textId="77777777" w:rsidR="00FC38E8" w:rsidRPr="00FC38E8" w:rsidRDefault="00FC38E8" w:rsidP="00FC38E8">
      <w:pPr>
        <w:tabs>
          <w:tab w:val="left" w:pos="1080"/>
        </w:tabs>
        <w:spacing w:line="360" w:lineRule="auto"/>
        <w:rPr>
          <w:rFonts w:asciiTheme="minorHAnsi" w:eastAsia="Arial" w:hAnsiTheme="minorHAnsi"/>
        </w:rPr>
      </w:pPr>
      <w:r w:rsidRPr="00FC38E8">
        <w:rPr>
          <w:rFonts w:asciiTheme="minorHAnsi" w:eastAsia="Arial" w:hAnsiTheme="minorHAnsi"/>
        </w:rPr>
        <w:t>20.04. - Uskrs</w:t>
      </w:r>
    </w:p>
    <w:p w14:paraId="598B66CA" w14:textId="77777777" w:rsidR="00FC38E8" w:rsidRPr="00FC38E8" w:rsidRDefault="00FC38E8" w:rsidP="00FC38E8">
      <w:pPr>
        <w:tabs>
          <w:tab w:val="left" w:pos="1080"/>
        </w:tabs>
        <w:spacing w:line="360" w:lineRule="auto"/>
        <w:rPr>
          <w:rFonts w:asciiTheme="minorHAnsi" w:eastAsia="Arial" w:hAnsiTheme="minorHAnsi"/>
        </w:rPr>
      </w:pPr>
      <w:r w:rsidRPr="00FC38E8">
        <w:rPr>
          <w:rFonts w:asciiTheme="minorHAnsi" w:eastAsia="Arial" w:hAnsiTheme="minorHAnsi"/>
        </w:rPr>
        <w:t>22.4. – Dan planete Zemlje</w:t>
      </w:r>
    </w:p>
    <w:p w14:paraId="53F33BE8" w14:textId="77777777" w:rsidR="00FC38E8" w:rsidRPr="00FC38E8" w:rsidRDefault="00FC38E8" w:rsidP="00FC38E8">
      <w:pPr>
        <w:tabs>
          <w:tab w:val="left" w:pos="1080"/>
        </w:tabs>
        <w:spacing w:line="360" w:lineRule="auto"/>
        <w:rPr>
          <w:rFonts w:asciiTheme="minorHAnsi" w:eastAsia="Arial" w:hAnsiTheme="minorHAnsi"/>
        </w:rPr>
      </w:pPr>
      <w:r w:rsidRPr="00FC38E8">
        <w:rPr>
          <w:rFonts w:asciiTheme="minorHAnsi" w:eastAsia="Arial" w:hAnsiTheme="minorHAnsi"/>
        </w:rPr>
        <w:t>12.5. – Majčin dan</w:t>
      </w:r>
    </w:p>
    <w:p w14:paraId="354E1C08" w14:textId="77777777" w:rsidR="00FC38E8" w:rsidRPr="00FC38E8" w:rsidRDefault="00FC38E8" w:rsidP="00FC38E8">
      <w:pPr>
        <w:tabs>
          <w:tab w:val="left" w:pos="1080"/>
        </w:tabs>
        <w:spacing w:line="360" w:lineRule="auto"/>
        <w:rPr>
          <w:rFonts w:asciiTheme="minorHAnsi" w:eastAsia="Arial" w:hAnsiTheme="minorHAnsi"/>
        </w:rPr>
      </w:pPr>
      <w:r w:rsidRPr="00FC38E8">
        <w:rPr>
          <w:rFonts w:asciiTheme="minorHAnsi" w:eastAsia="Arial" w:hAnsiTheme="minorHAnsi"/>
        </w:rPr>
        <w:t>29.5. – Svjetski dan sporta</w:t>
      </w:r>
    </w:p>
    <w:p w14:paraId="1B751A72" w14:textId="10963633" w:rsidR="00FC38E8" w:rsidRDefault="00FC38E8" w:rsidP="00FC38E8">
      <w:pPr>
        <w:tabs>
          <w:tab w:val="left" w:pos="1080"/>
        </w:tabs>
        <w:spacing w:line="360" w:lineRule="auto"/>
        <w:rPr>
          <w:rFonts w:asciiTheme="minorHAnsi" w:eastAsia="Arial" w:hAnsiTheme="minorHAnsi"/>
        </w:rPr>
      </w:pPr>
      <w:r w:rsidRPr="00FC38E8">
        <w:rPr>
          <w:rFonts w:asciiTheme="minorHAnsi" w:eastAsia="Arial" w:hAnsiTheme="minorHAnsi"/>
        </w:rPr>
        <w:t>21.6. – Prvi dan ljeta</w:t>
      </w:r>
    </w:p>
    <w:p w14:paraId="2FD30D8F" w14:textId="77777777" w:rsidR="00FC38E8" w:rsidRDefault="00FC38E8" w:rsidP="00FC38E8">
      <w:pPr>
        <w:tabs>
          <w:tab w:val="left" w:pos="1080"/>
        </w:tabs>
        <w:spacing w:line="360" w:lineRule="auto"/>
        <w:rPr>
          <w:rFonts w:asciiTheme="minorHAnsi" w:eastAsia="Arial" w:hAnsiTheme="minorHAnsi"/>
        </w:rPr>
      </w:pPr>
    </w:p>
    <w:p w14:paraId="19D3C0F5" w14:textId="77777777" w:rsidR="00FC38E8" w:rsidRDefault="00FC38E8" w:rsidP="00FC38E8">
      <w:pPr>
        <w:tabs>
          <w:tab w:val="left" w:pos="1080"/>
        </w:tabs>
        <w:spacing w:line="360" w:lineRule="auto"/>
        <w:rPr>
          <w:rFonts w:asciiTheme="minorHAnsi" w:eastAsia="Arial" w:hAnsiTheme="minorHAnsi"/>
        </w:rPr>
      </w:pPr>
    </w:p>
    <w:p w14:paraId="325F8DDA" w14:textId="77777777" w:rsidR="00FC38E8" w:rsidRDefault="00FC38E8" w:rsidP="00FC38E8">
      <w:pPr>
        <w:tabs>
          <w:tab w:val="left" w:pos="1080"/>
        </w:tabs>
        <w:spacing w:line="360" w:lineRule="auto"/>
        <w:rPr>
          <w:rFonts w:asciiTheme="minorHAnsi" w:eastAsia="Arial" w:hAnsiTheme="minorHAnsi"/>
        </w:rPr>
      </w:pPr>
    </w:p>
    <w:p w14:paraId="03DC5A54" w14:textId="77777777" w:rsidR="00FC38E8" w:rsidRDefault="00FC38E8" w:rsidP="00FC38E8">
      <w:pPr>
        <w:tabs>
          <w:tab w:val="left" w:pos="1080"/>
        </w:tabs>
        <w:spacing w:line="360" w:lineRule="auto"/>
        <w:rPr>
          <w:rFonts w:asciiTheme="minorHAnsi" w:eastAsia="Arial" w:hAnsiTheme="minorHAnsi"/>
        </w:rPr>
      </w:pPr>
    </w:p>
    <w:p w14:paraId="12C3B8E5" w14:textId="5EF4B327" w:rsidR="00FC38E8" w:rsidRDefault="00FC38E8" w:rsidP="00FC38E8">
      <w:pPr>
        <w:pStyle w:val="Odlomakpopisa"/>
        <w:numPr>
          <w:ilvl w:val="0"/>
          <w:numId w:val="8"/>
        </w:numPr>
        <w:tabs>
          <w:tab w:val="left" w:pos="1080"/>
        </w:tabs>
        <w:spacing w:line="360" w:lineRule="auto"/>
        <w:rPr>
          <w:rFonts w:asciiTheme="minorHAnsi" w:eastAsia="Arial" w:hAnsiTheme="minorHAnsi"/>
        </w:rPr>
      </w:pPr>
      <w:r>
        <w:rPr>
          <w:rFonts w:asciiTheme="minorHAnsi" w:eastAsia="Arial" w:hAnsiTheme="minorHAnsi"/>
        </w:rPr>
        <w:lastRenderedPageBreak/>
        <w:t>MJEŠOVITA ODGOJNO-OBRAZOVNA SKUPINA DJECE U 3. GODINI ŽIVOTA DO POLASKA U ŠKOLU</w:t>
      </w:r>
    </w:p>
    <w:p w14:paraId="7E2337A6" w14:textId="77777777" w:rsidR="00FC38E8" w:rsidRDefault="00FC38E8" w:rsidP="00FC38E8">
      <w:pPr>
        <w:tabs>
          <w:tab w:val="left" w:pos="1080"/>
        </w:tabs>
        <w:spacing w:line="360" w:lineRule="auto"/>
        <w:rPr>
          <w:rFonts w:asciiTheme="minorHAnsi" w:eastAsia="Arial" w:hAnsiTheme="minorHAnsi"/>
        </w:rPr>
      </w:pPr>
    </w:p>
    <w:p w14:paraId="01F5BD03" w14:textId="44145523" w:rsidR="00FC38E8" w:rsidRDefault="00FC38E8" w:rsidP="00FC38E8">
      <w:pPr>
        <w:tabs>
          <w:tab w:val="left" w:pos="1080"/>
        </w:tabs>
        <w:spacing w:line="360" w:lineRule="auto"/>
        <w:rPr>
          <w:rFonts w:asciiTheme="minorHAnsi" w:eastAsia="Arial" w:hAnsiTheme="minorHAnsi"/>
        </w:rPr>
      </w:pPr>
      <w:r>
        <w:rPr>
          <w:rFonts w:asciiTheme="minorHAnsi" w:eastAsia="Arial" w:hAnsiTheme="minorHAnsi"/>
        </w:rPr>
        <w:t>BROJ DJECE: 18</w:t>
      </w:r>
    </w:p>
    <w:p w14:paraId="023BCB6B" w14:textId="6E01841B" w:rsidR="00FC38E8" w:rsidRDefault="00FC38E8" w:rsidP="00FC38E8">
      <w:pPr>
        <w:tabs>
          <w:tab w:val="left" w:pos="1080"/>
        </w:tabs>
        <w:spacing w:line="360" w:lineRule="auto"/>
        <w:rPr>
          <w:rFonts w:asciiTheme="minorHAnsi" w:eastAsia="Arial" w:hAnsiTheme="minorHAnsi"/>
        </w:rPr>
      </w:pPr>
      <w:r>
        <w:rPr>
          <w:rFonts w:asciiTheme="minorHAnsi" w:eastAsia="Arial" w:hAnsiTheme="minorHAnsi"/>
        </w:rPr>
        <w:t>ODGOJITELJI: INES PREMUŽ I MARIJETA KOKOT</w:t>
      </w:r>
    </w:p>
    <w:p w14:paraId="6EF0C42F" w14:textId="77777777" w:rsidR="00FC38E8" w:rsidRDefault="00FC38E8" w:rsidP="00FC38E8">
      <w:pPr>
        <w:tabs>
          <w:tab w:val="left" w:pos="1080"/>
        </w:tabs>
        <w:spacing w:line="360" w:lineRule="auto"/>
        <w:rPr>
          <w:rFonts w:asciiTheme="minorHAnsi" w:eastAsia="Arial" w:hAnsiTheme="minorHAnsi"/>
        </w:rPr>
      </w:pPr>
    </w:p>
    <w:p w14:paraId="4C0552E0"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 xml:space="preserve">Postavljene zadaće bile su: </w:t>
      </w:r>
    </w:p>
    <w:p w14:paraId="0349372B" w14:textId="0BB7169E" w:rsidR="00F8354F" w:rsidRPr="00F8354F" w:rsidRDefault="00932BE6" w:rsidP="00F8354F">
      <w:pPr>
        <w:tabs>
          <w:tab w:val="left" w:pos="1080"/>
        </w:tabs>
        <w:spacing w:line="360" w:lineRule="auto"/>
        <w:rPr>
          <w:rFonts w:asciiTheme="minorHAnsi" w:eastAsia="Arial" w:hAnsiTheme="minorHAnsi"/>
        </w:rPr>
      </w:pPr>
      <w:r>
        <w:rPr>
          <w:rFonts w:asciiTheme="minorHAnsi" w:eastAsia="Arial" w:hAnsiTheme="minorHAnsi"/>
        </w:rPr>
        <w:t>-</w:t>
      </w:r>
      <w:r w:rsidR="00F8354F" w:rsidRPr="00F8354F">
        <w:rPr>
          <w:rFonts w:asciiTheme="minorHAnsi" w:eastAsia="Arial" w:hAnsiTheme="minorHAnsi"/>
        </w:rPr>
        <w:t xml:space="preserve"> pratiti dijete i poticati tjelesni rast i razvoj </w:t>
      </w:r>
    </w:p>
    <w:p w14:paraId="2AD60D4B" w14:textId="25AC28A9" w:rsidR="00F8354F" w:rsidRPr="00F8354F" w:rsidRDefault="00932BE6" w:rsidP="00F8354F">
      <w:pPr>
        <w:tabs>
          <w:tab w:val="left" w:pos="1080"/>
        </w:tabs>
        <w:spacing w:line="360" w:lineRule="auto"/>
        <w:rPr>
          <w:rFonts w:asciiTheme="minorHAnsi" w:eastAsia="Arial" w:hAnsiTheme="minorHAnsi"/>
        </w:rPr>
      </w:pPr>
      <w:r>
        <w:rPr>
          <w:rFonts w:asciiTheme="minorHAnsi" w:eastAsia="Arial" w:hAnsiTheme="minorHAnsi"/>
        </w:rPr>
        <w:t>-</w:t>
      </w:r>
      <w:r w:rsidR="00F8354F" w:rsidRPr="00F8354F">
        <w:rPr>
          <w:rFonts w:asciiTheme="minorHAnsi" w:eastAsia="Arial" w:hAnsiTheme="minorHAnsi"/>
        </w:rPr>
        <w:t xml:space="preserve"> razvijati stvaralaštvo i kreativnost kod djece </w:t>
      </w:r>
    </w:p>
    <w:p w14:paraId="70C8B137" w14:textId="266A0696" w:rsidR="00F8354F" w:rsidRPr="00F8354F" w:rsidRDefault="00932BE6" w:rsidP="00F8354F">
      <w:pPr>
        <w:tabs>
          <w:tab w:val="left" w:pos="1080"/>
        </w:tabs>
        <w:spacing w:line="360" w:lineRule="auto"/>
        <w:rPr>
          <w:rFonts w:asciiTheme="minorHAnsi" w:eastAsia="Arial" w:hAnsiTheme="minorHAnsi"/>
        </w:rPr>
      </w:pPr>
      <w:r>
        <w:rPr>
          <w:rFonts w:asciiTheme="minorHAnsi" w:eastAsia="Arial" w:hAnsiTheme="minorHAnsi"/>
        </w:rPr>
        <w:t>-</w:t>
      </w:r>
      <w:r w:rsidR="00F8354F" w:rsidRPr="00F8354F">
        <w:rPr>
          <w:rFonts w:asciiTheme="minorHAnsi" w:eastAsia="Arial" w:hAnsiTheme="minorHAnsi"/>
        </w:rPr>
        <w:t xml:space="preserve"> razvijati komunikaciju te poticati socijalni i emocionalni razvoj </w:t>
      </w:r>
    </w:p>
    <w:p w14:paraId="5E4379F3" w14:textId="1B62131A" w:rsidR="00F8354F" w:rsidRPr="00F8354F" w:rsidRDefault="00932BE6" w:rsidP="00F8354F">
      <w:pPr>
        <w:tabs>
          <w:tab w:val="left" w:pos="1080"/>
        </w:tabs>
        <w:spacing w:line="360" w:lineRule="auto"/>
        <w:rPr>
          <w:rFonts w:asciiTheme="minorHAnsi" w:eastAsia="Arial" w:hAnsiTheme="minorHAnsi"/>
        </w:rPr>
      </w:pPr>
      <w:r>
        <w:rPr>
          <w:rFonts w:asciiTheme="minorHAnsi" w:eastAsia="Arial" w:hAnsiTheme="minorHAnsi"/>
        </w:rPr>
        <w:t>-</w:t>
      </w:r>
      <w:r w:rsidR="00F8354F" w:rsidRPr="00F8354F">
        <w:rPr>
          <w:rFonts w:asciiTheme="minorHAnsi" w:eastAsia="Arial" w:hAnsiTheme="minorHAnsi"/>
        </w:rPr>
        <w:t xml:space="preserve"> zadovoljiti osnovne tjelesne potrebe i očuvati djetetovo zdravlje i sigurnost </w:t>
      </w:r>
    </w:p>
    <w:p w14:paraId="5DAA3990" w14:textId="7DB51C8C" w:rsidR="00F8354F" w:rsidRPr="00F8354F" w:rsidRDefault="00932BE6" w:rsidP="00F8354F">
      <w:pPr>
        <w:tabs>
          <w:tab w:val="left" w:pos="1080"/>
        </w:tabs>
        <w:spacing w:line="360" w:lineRule="auto"/>
        <w:rPr>
          <w:rFonts w:asciiTheme="minorHAnsi" w:eastAsia="Arial" w:hAnsiTheme="minorHAnsi"/>
        </w:rPr>
      </w:pPr>
      <w:r>
        <w:rPr>
          <w:rFonts w:asciiTheme="minorHAnsi" w:eastAsia="Arial" w:hAnsiTheme="minorHAnsi"/>
        </w:rPr>
        <w:t>-</w:t>
      </w:r>
      <w:r w:rsidR="00F8354F" w:rsidRPr="00F8354F">
        <w:rPr>
          <w:rFonts w:asciiTheme="minorHAnsi" w:eastAsia="Arial" w:hAnsiTheme="minorHAnsi"/>
        </w:rPr>
        <w:t xml:space="preserve"> stvoriti okruženje u kojem se dijete osjeća sigurno i dobrodošlo </w:t>
      </w:r>
    </w:p>
    <w:p w14:paraId="666F44CB" w14:textId="4D940DA0" w:rsidR="00F8354F" w:rsidRPr="00F8354F" w:rsidRDefault="00932BE6" w:rsidP="00F8354F">
      <w:pPr>
        <w:tabs>
          <w:tab w:val="left" w:pos="1080"/>
        </w:tabs>
        <w:spacing w:line="360" w:lineRule="auto"/>
        <w:rPr>
          <w:rFonts w:asciiTheme="minorHAnsi" w:eastAsia="Arial" w:hAnsiTheme="minorHAnsi"/>
        </w:rPr>
      </w:pPr>
      <w:r>
        <w:rPr>
          <w:rFonts w:asciiTheme="minorHAnsi" w:eastAsia="Arial" w:hAnsiTheme="minorHAnsi"/>
        </w:rPr>
        <w:t>-</w:t>
      </w:r>
      <w:r w:rsidR="00F8354F" w:rsidRPr="00F8354F">
        <w:rPr>
          <w:rFonts w:asciiTheme="minorHAnsi" w:eastAsia="Arial" w:hAnsiTheme="minorHAnsi"/>
        </w:rPr>
        <w:t xml:space="preserve"> pružiti djeci toplinu, razumijevanje i suosjećanje </w:t>
      </w:r>
    </w:p>
    <w:p w14:paraId="55AF06C6" w14:textId="5B81B175" w:rsidR="00F8354F" w:rsidRPr="00F8354F" w:rsidRDefault="00932BE6" w:rsidP="00F8354F">
      <w:pPr>
        <w:tabs>
          <w:tab w:val="left" w:pos="1080"/>
        </w:tabs>
        <w:spacing w:line="360" w:lineRule="auto"/>
        <w:rPr>
          <w:rFonts w:asciiTheme="minorHAnsi" w:eastAsia="Arial" w:hAnsiTheme="minorHAnsi"/>
        </w:rPr>
      </w:pPr>
      <w:r>
        <w:rPr>
          <w:rFonts w:asciiTheme="minorHAnsi" w:eastAsia="Arial" w:hAnsiTheme="minorHAnsi"/>
        </w:rPr>
        <w:t>-</w:t>
      </w:r>
      <w:r w:rsidR="00F8354F" w:rsidRPr="00F8354F">
        <w:rPr>
          <w:rFonts w:asciiTheme="minorHAnsi" w:eastAsia="Arial" w:hAnsiTheme="minorHAnsi"/>
        </w:rPr>
        <w:t xml:space="preserve"> stvoriti okruženje u kojem se poštuje osobnost svakog djeteta </w:t>
      </w:r>
    </w:p>
    <w:p w14:paraId="36A3AA67" w14:textId="21CE5683" w:rsidR="00F8354F" w:rsidRPr="00F8354F" w:rsidRDefault="00932BE6" w:rsidP="00F8354F">
      <w:pPr>
        <w:tabs>
          <w:tab w:val="left" w:pos="1080"/>
        </w:tabs>
        <w:spacing w:line="360" w:lineRule="auto"/>
        <w:rPr>
          <w:rFonts w:asciiTheme="minorHAnsi" w:eastAsia="Arial" w:hAnsiTheme="minorHAnsi"/>
        </w:rPr>
      </w:pPr>
      <w:r>
        <w:rPr>
          <w:rFonts w:asciiTheme="minorHAnsi" w:eastAsia="Arial" w:hAnsiTheme="minorHAnsi"/>
        </w:rPr>
        <w:t>-</w:t>
      </w:r>
      <w:r w:rsidR="00F8354F" w:rsidRPr="00F8354F">
        <w:rPr>
          <w:rFonts w:asciiTheme="minorHAnsi" w:eastAsia="Arial" w:hAnsiTheme="minorHAnsi"/>
        </w:rPr>
        <w:t xml:space="preserve"> organizirati i obogaćivati centre aktivnosti u koje će se dijete </w:t>
      </w:r>
    </w:p>
    <w:p w14:paraId="3FCD0E68"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 xml:space="preserve">samoinicijativno uključivati </w:t>
      </w:r>
    </w:p>
    <w:p w14:paraId="38AE6F38" w14:textId="4CAF6790" w:rsidR="00F8354F" w:rsidRPr="00F8354F" w:rsidRDefault="00932BE6" w:rsidP="00F8354F">
      <w:pPr>
        <w:tabs>
          <w:tab w:val="left" w:pos="1080"/>
        </w:tabs>
        <w:spacing w:line="360" w:lineRule="auto"/>
        <w:rPr>
          <w:rFonts w:asciiTheme="minorHAnsi" w:eastAsia="Arial" w:hAnsiTheme="minorHAnsi"/>
        </w:rPr>
      </w:pPr>
      <w:r>
        <w:rPr>
          <w:rFonts w:asciiTheme="minorHAnsi" w:eastAsia="Arial" w:hAnsiTheme="minorHAnsi"/>
        </w:rPr>
        <w:t>-</w:t>
      </w:r>
      <w:r w:rsidR="00F8354F" w:rsidRPr="00F8354F">
        <w:rPr>
          <w:rFonts w:asciiTheme="minorHAnsi" w:eastAsia="Arial" w:hAnsiTheme="minorHAnsi"/>
        </w:rPr>
        <w:t xml:space="preserve"> unapređivati suradnju i razvoj partnerstva s roditeljima </w:t>
      </w:r>
    </w:p>
    <w:p w14:paraId="16ED7D1B"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 xml:space="preserve">U odgojno-obrazovnom radu vodili smo se dječjim željama, sklonostima i </w:t>
      </w:r>
    </w:p>
    <w:p w14:paraId="2FE52C68"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 xml:space="preserve">interesima.  </w:t>
      </w:r>
    </w:p>
    <w:p w14:paraId="05E56315"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 xml:space="preserve">Tijekom pedagoške godine 2023./2024. obilježili smo sljedeće blagdane i važnije </w:t>
      </w:r>
    </w:p>
    <w:p w14:paraId="4C16D32D"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 xml:space="preserve">datume:  </w:t>
      </w:r>
    </w:p>
    <w:p w14:paraId="22B0482E"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 xml:space="preserve">23.9. – Prvi dan jeseni </w:t>
      </w:r>
    </w:p>
    <w:p w14:paraId="5FCDD697"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 xml:space="preserve">1.10. – Rođendan DV “Zeko” </w:t>
      </w:r>
    </w:p>
    <w:p w14:paraId="76AE3C70"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 xml:space="preserve">10. </w:t>
      </w:r>
      <w:proofErr w:type="spellStart"/>
      <w:r w:rsidRPr="00F8354F">
        <w:rPr>
          <w:rFonts w:asciiTheme="minorHAnsi" w:eastAsia="Arial" w:hAnsiTheme="minorHAnsi"/>
        </w:rPr>
        <w:t>mj</w:t>
      </w:r>
      <w:proofErr w:type="spellEnd"/>
      <w:r w:rsidRPr="00F8354F">
        <w:rPr>
          <w:rFonts w:asciiTheme="minorHAnsi" w:eastAsia="Arial" w:hAnsiTheme="minorHAnsi"/>
        </w:rPr>
        <w:t xml:space="preserve"> – Dječji tjedan </w:t>
      </w:r>
    </w:p>
    <w:p w14:paraId="15518FDF"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 xml:space="preserve">17.10. – Dan kruha i zahvalnosti za plodove zemlje </w:t>
      </w:r>
    </w:p>
    <w:p w14:paraId="75092929"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 xml:space="preserve">20.10. – Dan jabuke </w:t>
      </w:r>
    </w:p>
    <w:p w14:paraId="7B7D1136"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 xml:space="preserve">31.10. – Svjetski dan štednje </w:t>
      </w:r>
    </w:p>
    <w:p w14:paraId="080A469F"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 xml:space="preserve">20.11. – Međunarodni dan dječjih prava </w:t>
      </w:r>
    </w:p>
    <w:p w14:paraId="0D43FAEF"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 xml:space="preserve">11. </w:t>
      </w:r>
      <w:proofErr w:type="spellStart"/>
      <w:r w:rsidRPr="00F8354F">
        <w:rPr>
          <w:rFonts w:asciiTheme="minorHAnsi" w:eastAsia="Arial" w:hAnsiTheme="minorHAnsi"/>
        </w:rPr>
        <w:t>mj</w:t>
      </w:r>
      <w:proofErr w:type="spellEnd"/>
      <w:r w:rsidRPr="00F8354F">
        <w:rPr>
          <w:rFonts w:asciiTheme="minorHAnsi" w:eastAsia="Arial" w:hAnsiTheme="minorHAnsi"/>
        </w:rPr>
        <w:t xml:space="preserve"> – Advent </w:t>
      </w:r>
    </w:p>
    <w:p w14:paraId="03FE6D02"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 xml:space="preserve">6.12. – Sveti Nikola </w:t>
      </w:r>
    </w:p>
    <w:p w14:paraId="52A89275"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 xml:space="preserve">13.12. – Sveta Lucija </w:t>
      </w:r>
    </w:p>
    <w:p w14:paraId="28077D34"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 xml:space="preserve">21.12. – Prvi dan zime </w:t>
      </w:r>
    </w:p>
    <w:p w14:paraId="425B008B"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lastRenderedPageBreak/>
        <w:t xml:space="preserve">25.12. – Božić </w:t>
      </w:r>
    </w:p>
    <w:p w14:paraId="3830A75E"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 xml:space="preserve">10.01. – Svjetski dan smijeha </w:t>
      </w:r>
    </w:p>
    <w:p w14:paraId="3D9196F1"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 xml:space="preserve">21.01. – Međunarodni dan zagrljaja </w:t>
      </w:r>
    </w:p>
    <w:p w14:paraId="15587492"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 xml:space="preserve">14.2. – Valentinovo </w:t>
      </w:r>
    </w:p>
    <w:p w14:paraId="7D7CB06B"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 xml:space="preserve">19.3. – Sveti Josip – Dan očeva </w:t>
      </w:r>
    </w:p>
    <w:p w14:paraId="3388FF98"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 xml:space="preserve">20.3. – Svjetski dan oralnog zdravlja </w:t>
      </w:r>
    </w:p>
    <w:p w14:paraId="29C23479"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 xml:space="preserve">21.3. – Prvi dan proljeća </w:t>
      </w:r>
    </w:p>
    <w:p w14:paraId="1A63E006"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 xml:space="preserve">Svjetski dan sindroma Down </w:t>
      </w:r>
    </w:p>
    <w:p w14:paraId="04960666"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 xml:space="preserve">Tjedan zdravlja u vrtiću </w:t>
      </w:r>
    </w:p>
    <w:p w14:paraId="0A801DB9"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 xml:space="preserve">Maškare </w:t>
      </w:r>
    </w:p>
    <w:p w14:paraId="7000EB31"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 xml:space="preserve">31.3. - Uskrs </w:t>
      </w:r>
    </w:p>
    <w:p w14:paraId="6E4B9E59"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 xml:space="preserve">2.4. – Međunarodni dan dječje knjige </w:t>
      </w:r>
    </w:p>
    <w:p w14:paraId="6606BDBB"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 xml:space="preserve">22.4. – Dan planete Zemlje </w:t>
      </w:r>
    </w:p>
    <w:p w14:paraId="2BA9A373"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 xml:space="preserve">29.4. – Međunarodni dan plesa </w:t>
      </w:r>
    </w:p>
    <w:p w14:paraId="25F03790"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 xml:space="preserve">12.5. – Majčin dan </w:t>
      </w:r>
    </w:p>
    <w:p w14:paraId="0B905F6A"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 xml:space="preserve">29.5. – Svjetski dan sporta </w:t>
      </w:r>
    </w:p>
    <w:p w14:paraId="0346728A" w14:textId="3CA91FA7" w:rsidR="00FC38E8"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21.6. – Prvi dan ljeta</w:t>
      </w:r>
    </w:p>
    <w:p w14:paraId="348A0701" w14:textId="77777777" w:rsidR="00F8354F" w:rsidRDefault="00F8354F" w:rsidP="00F8354F">
      <w:pPr>
        <w:tabs>
          <w:tab w:val="left" w:pos="1080"/>
        </w:tabs>
        <w:spacing w:line="360" w:lineRule="auto"/>
        <w:rPr>
          <w:rFonts w:asciiTheme="minorHAnsi" w:eastAsia="Arial" w:hAnsiTheme="minorHAnsi"/>
        </w:rPr>
      </w:pPr>
    </w:p>
    <w:p w14:paraId="3AD9F846" w14:textId="5315A8BB" w:rsidR="00F8354F" w:rsidRDefault="00F8354F" w:rsidP="00F8354F">
      <w:pPr>
        <w:pStyle w:val="Odlomakpopisa"/>
        <w:numPr>
          <w:ilvl w:val="0"/>
          <w:numId w:val="8"/>
        </w:numPr>
        <w:tabs>
          <w:tab w:val="left" w:pos="1080"/>
        </w:tabs>
        <w:spacing w:line="360" w:lineRule="auto"/>
        <w:rPr>
          <w:rFonts w:asciiTheme="minorHAnsi" w:eastAsia="Arial" w:hAnsiTheme="minorHAnsi"/>
        </w:rPr>
      </w:pPr>
      <w:r>
        <w:rPr>
          <w:rFonts w:asciiTheme="minorHAnsi" w:eastAsia="Arial" w:hAnsiTheme="minorHAnsi"/>
        </w:rPr>
        <w:t>MJEŠOVITA ODGOJNO-OBRAZOVNA SKUPINA DJECE U 3. GODINI ŽIVOTA DO POLASKA U ŠKOLU</w:t>
      </w:r>
    </w:p>
    <w:p w14:paraId="5896FA60" w14:textId="77777777" w:rsidR="00F8354F" w:rsidRDefault="00F8354F" w:rsidP="00F8354F">
      <w:pPr>
        <w:tabs>
          <w:tab w:val="left" w:pos="1080"/>
        </w:tabs>
        <w:spacing w:line="360" w:lineRule="auto"/>
        <w:rPr>
          <w:rFonts w:asciiTheme="minorHAnsi" w:eastAsia="Arial" w:hAnsiTheme="minorHAnsi"/>
        </w:rPr>
      </w:pPr>
    </w:p>
    <w:p w14:paraId="0E52C324" w14:textId="63792AC0" w:rsidR="00F8354F" w:rsidRDefault="00F8354F" w:rsidP="00F8354F">
      <w:pPr>
        <w:tabs>
          <w:tab w:val="left" w:pos="1080"/>
        </w:tabs>
        <w:spacing w:line="360" w:lineRule="auto"/>
        <w:rPr>
          <w:rFonts w:asciiTheme="minorHAnsi" w:eastAsia="Arial" w:hAnsiTheme="minorHAnsi"/>
        </w:rPr>
      </w:pPr>
      <w:r>
        <w:rPr>
          <w:rFonts w:asciiTheme="minorHAnsi" w:eastAsia="Arial" w:hAnsiTheme="minorHAnsi"/>
        </w:rPr>
        <w:t>BROJ DJECE: 20</w:t>
      </w:r>
    </w:p>
    <w:p w14:paraId="0F589D7B" w14:textId="7D7EF961" w:rsidR="00F8354F" w:rsidRDefault="00F8354F" w:rsidP="00F8354F">
      <w:pPr>
        <w:tabs>
          <w:tab w:val="left" w:pos="1080"/>
        </w:tabs>
        <w:spacing w:line="360" w:lineRule="auto"/>
        <w:rPr>
          <w:rFonts w:asciiTheme="minorHAnsi" w:eastAsia="Arial" w:hAnsiTheme="minorHAnsi"/>
        </w:rPr>
      </w:pPr>
      <w:r>
        <w:rPr>
          <w:rFonts w:asciiTheme="minorHAnsi" w:eastAsia="Arial" w:hAnsiTheme="minorHAnsi"/>
        </w:rPr>
        <w:t>ODGOJITELJI: SANJA RUŠEC I HELENA JURIČINEC</w:t>
      </w:r>
    </w:p>
    <w:p w14:paraId="192E990A" w14:textId="77777777" w:rsidR="00F8354F" w:rsidRDefault="00F8354F" w:rsidP="00F8354F">
      <w:pPr>
        <w:tabs>
          <w:tab w:val="left" w:pos="1080"/>
        </w:tabs>
        <w:spacing w:line="360" w:lineRule="auto"/>
        <w:rPr>
          <w:rFonts w:asciiTheme="minorHAnsi" w:eastAsia="Arial" w:hAnsiTheme="minorHAnsi"/>
        </w:rPr>
      </w:pPr>
    </w:p>
    <w:p w14:paraId="699A96F8"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Postavljene zadaće bile su:</w:t>
      </w:r>
    </w:p>
    <w:p w14:paraId="6A9E9257" w14:textId="2212CEAD" w:rsidR="00F8354F" w:rsidRPr="00F8354F" w:rsidRDefault="00932BE6" w:rsidP="00F8354F">
      <w:pPr>
        <w:tabs>
          <w:tab w:val="left" w:pos="1080"/>
        </w:tabs>
        <w:spacing w:line="360" w:lineRule="auto"/>
        <w:rPr>
          <w:rFonts w:asciiTheme="minorHAnsi" w:eastAsia="Arial" w:hAnsiTheme="minorHAnsi"/>
        </w:rPr>
      </w:pPr>
      <w:r>
        <w:rPr>
          <w:rFonts w:asciiTheme="minorHAnsi" w:eastAsia="Arial" w:hAnsiTheme="minorHAnsi"/>
        </w:rPr>
        <w:t>-</w:t>
      </w:r>
      <w:r w:rsidR="00F8354F" w:rsidRPr="00F8354F">
        <w:rPr>
          <w:rFonts w:asciiTheme="minorHAnsi" w:eastAsia="Arial" w:hAnsiTheme="minorHAnsi"/>
        </w:rPr>
        <w:tab/>
        <w:t>pratiti dijete i poticati tjelesni rast i razvoj</w:t>
      </w:r>
    </w:p>
    <w:p w14:paraId="6061032C" w14:textId="0BF42919" w:rsidR="00F8354F" w:rsidRPr="00F8354F" w:rsidRDefault="00932BE6" w:rsidP="00F8354F">
      <w:pPr>
        <w:tabs>
          <w:tab w:val="left" w:pos="1080"/>
        </w:tabs>
        <w:spacing w:line="360" w:lineRule="auto"/>
        <w:rPr>
          <w:rFonts w:asciiTheme="minorHAnsi" w:eastAsia="Arial" w:hAnsiTheme="minorHAnsi"/>
        </w:rPr>
      </w:pPr>
      <w:r>
        <w:rPr>
          <w:rFonts w:asciiTheme="minorHAnsi" w:eastAsia="Arial" w:hAnsiTheme="minorHAnsi"/>
        </w:rPr>
        <w:t>-</w:t>
      </w:r>
      <w:r w:rsidR="00F8354F" w:rsidRPr="00F8354F">
        <w:rPr>
          <w:rFonts w:asciiTheme="minorHAnsi" w:eastAsia="Arial" w:hAnsiTheme="minorHAnsi"/>
        </w:rPr>
        <w:tab/>
        <w:t>razvijati stvaralaštvo i kreativnost kod djece</w:t>
      </w:r>
    </w:p>
    <w:p w14:paraId="04C39A96" w14:textId="1D31B86D" w:rsidR="00F8354F" w:rsidRPr="00F8354F" w:rsidRDefault="00932BE6" w:rsidP="00F8354F">
      <w:pPr>
        <w:tabs>
          <w:tab w:val="left" w:pos="1080"/>
        </w:tabs>
        <w:spacing w:line="360" w:lineRule="auto"/>
        <w:rPr>
          <w:rFonts w:asciiTheme="minorHAnsi" w:eastAsia="Arial" w:hAnsiTheme="minorHAnsi"/>
        </w:rPr>
      </w:pPr>
      <w:r>
        <w:rPr>
          <w:rFonts w:asciiTheme="minorHAnsi" w:eastAsia="Arial" w:hAnsiTheme="minorHAnsi"/>
        </w:rPr>
        <w:t>-</w:t>
      </w:r>
      <w:r w:rsidR="00F8354F" w:rsidRPr="00F8354F">
        <w:rPr>
          <w:rFonts w:asciiTheme="minorHAnsi" w:eastAsia="Arial" w:hAnsiTheme="minorHAnsi"/>
        </w:rPr>
        <w:tab/>
        <w:t>razvijati komunikaciju te poticati socijalni i emocionalni razvoj</w:t>
      </w:r>
    </w:p>
    <w:p w14:paraId="5F0E19AC" w14:textId="2DC1FCD7" w:rsidR="00F8354F" w:rsidRPr="00F8354F" w:rsidRDefault="00932BE6" w:rsidP="00F8354F">
      <w:pPr>
        <w:tabs>
          <w:tab w:val="left" w:pos="1080"/>
        </w:tabs>
        <w:spacing w:line="360" w:lineRule="auto"/>
        <w:rPr>
          <w:rFonts w:asciiTheme="minorHAnsi" w:eastAsia="Arial" w:hAnsiTheme="minorHAnsi"/>
        </w:rPr>
      </w:pPr>
      <w:r>
        <w:rPr>
          <w:rFonts w:asciiTheme="minorHAnsi" w:eastAsia="Arial" w:hAnsiTheme="minorHAnsi"/>
        </w:rPr>
        <w:t>-</w:t>
      </w:r>
      <w:r w:rsidR="00F8354F" w:rsidRPr="00F8354F">
        <w:rPr>
          <w:rFonts w:asciiTheme="minorHAnsi" w:eastAsia="Arial" w:hAnsiTheme="minorHAnsi"/>
        </w:rPr>
        <w:tab/>
        <w:t>zadovoljiti osnovne tjelesne potrebe i očuvati djetetovo zdravlje i sigurnost</w:t>
      </w:r>
    </w:p>
    <w:p w14:paraId="3AFBC9A1" w14:textId="53DB79CD" w:rsidR="00F8354F" w:rsidRPr="00F8354F" w:rsidRDefault="00932BE6" w:rsidP="00F8354F">
      <w:pPr>
        <w:tabs>
          <w:tab w:val="left" w:pos="1080"/>
        </w:tabs>
        <w:spacing w:line="360" w:lineRule="auto"/>
        <w:rPr>
          <w:rFonts w:asciiTheme="minorHAnsi" w:eastAsia="Arial" w:hAnsiTheme="minorHAnsi"/>
        </w:rPr>
      </w:pPr>
      <w:r>
        <w:rPr>
          <w:rFonts w:asciiTheme="minorHAnsi" w:eastAsia="Arial" w:hAnsiTheme="minorHAnsi"/>
        </w:rPr>
        <w:t>-</w:t>
      </w:r>
      <w:r w:rsidR="00F8354F" w:rsidRPr="00F8354F">
        <w:rPr>
          <w:rFonts w:asciiTheme="minorHAnsi" w:eastAsia="Arial" w:hAnsiTheme="minorHAnsi"/>
        </w:rPr>
        <w:tab/>
        <w:t>stvoriti okruženje u kojem se dijete osjeća sigurno i dobrodošlo</w:t>
      </w:r>
    </w:p>
    <w:p w14:paraId="6872FFC6" w14:textId="1853F8D5" w:rsidR="00F8354F" w:rsidRPr="00F8354F" w:rsidRDefault="00932BE6" w:rsidP="00F8354F">
      <w:pPr>
        <w:tabs>
          <w:tab w:val="left" w:pos="1080"/>
        </w:tabs>
        <w:spacing w:line="360" w:lineRule="auto"/>
        <w:rPr>
          <w:rFonts w:asciiTheme="minorHAnsi" w:eastAsia="Arial" w:hAnsiTheme="minorHAnsi"/>
        </w:rPr>
      </w:pPr>
      <w:r>
        <w:rPr>
          <w:rFonts w:asciiTheme="minorHAnsi" w:eastAsia="Arial" w:hAnsiTheme="minorHAnsi"/>
        </w:rPr>
        <w:t>-</w:t>
      </w:r>
      <w:r w:rsidR="00F8354F" w:rsidRPr="00F8354F">
        <w:rPr>
          <w:rFonts w:asciiTheme="minorHAnsi" w:eastAsia="Arial" w:hAnsiTheme="minorHAnsi"/>
        </w:rPr>
        <w:tab/>
        <w:t>pružiti djeci toplinu, razumijevanje i suosjećanje</w:t>
      </w:r>
    </w:p>
    <w:p w14:paraId="1ECB4A6A" w14:textId="3B389195" w:rsidR="00F8354F" w:rsidRPr="00F8354F" w:rsidRDefault="00932BE6" w:rsidP="00F8354F">
      <w:pPr>
        <w:tabs>
          <w:tab w:val="left" w:pos="1080"/>
        </w:tabs>
        <w:spacing w:line="360" w:lineRule="auto"/>
        <w:rPr>
          <w:rFonts w:asciiTheme="minorHAnsi" w:eastAsia="Arial" w:hAnsiTheme="minorHAnsi"/>
        </w:rPr>
      </w:pPr>
      <w:r>
        <w:rPr>
          <w:rFonts w:asciiTheme="minorHAnsi" w:eastAsia="Arial" w:hAnsiTheme="minorHAnsi"/>
        </w:rPr>
        <w:t>-</w:t>
      </w:r>
      <w:r w:rsidR="00F8354F" w:rsidRPr="00F8354F">
        <w:rPr>
          <w:rFonts w:asciiTheme="minorHAnsi" w:eastAsia="Arial" w:hAnsiTheme="minorHAnsi"/>
        </w:rPr>
        <w:tab/>
        <w:t>stvoriti okruženje u kojem se poštuje osobnost svakog djeteta</w:t>
      </w:r>
    </w:p>
    <w:p w14:paraId="77F2852B" w14:textId="210FCE6A" w:rsidR="00F8354F" w:rsidRPr="00F8354F" w:rsidRDefault="00932BE6" w:rsidP="00F8354F">
      <w:pPr>
        <w:tabs>
          <w:tab w:val="left" w:pos="1080"/>
        </w:tabs>
        <w:spacing w:line="360" w:lineRule="auto"/>
        <w:rPr>
          <w:rFonts w:asciiTheme="minorHAnsi" w:eastAsia="Arial" w:hAnsiTheme="minorHAnsi"/>
        </w:rPr>
      </w:pPr>
      <w:r>
        <w:rPr>
          <w:rFonts w:asciiTheme="minorHAnsi" w:eastAsia="Arial" w:hAnsiTheme="minorHAnsi"/>
        </w:rPr>
        <w:lastRenderedPageBreak/>
        <w:t>-</w:t>
      </w:r>
      <w:r w:rsidR="00F8354F" w:rsidRPr="00F8354F">
        <w:rPr>
          <w:rFonts w:asciiTheme="minorHAnsi" w:eastAsia="Arial" w:hAnsiTheme="minorHAnsi"/>
        </w:rPr>
        <w:tab/>
        <w:t>organizirati i obogaćivati centre aktivnosti u koje će se dijete samoinicijativno uključivati</w:t>
      </w:r>
    </w:p>
    <w:p w14:paraId="2DEBB975" w14:textId="0836B16F" w:rsidR="00F8354F" w:rsidRPr="00F8354F" w:rsidRDefault="00932BE6" w:rsidP="00F8354F">
      <w:pPr>
        <w:tabs>
          <w:tab w:val="left" w:pos="1080"/>
        </w:tabs>
        <w:spacing w:line="360" w:lineRule="auto"/>
        <w:rPr>
          <w:rFonts w:asciiTheme="minorHAnsi" w:eastAsia="Arial" w:hAnsiTheme="minorHAnsi"/>
        </w:rPr>
      </w:pPr>
      <w:r>
        <w:rPr>
          <w:rFonts w:asciiTheme="minorHAnsi" w:eastAsia="Arial" w:hAnsiTheme="minorHAnsi"/>
        </w:rPr>
        <w:t>-</w:t>
      </w:r>
      <w:r w:rsidR="00F8354F" w:rsidRPr="00F8354F">
        <w:rPr>
          <w:rFonts w:asciiTheme="minorHAnsi" w:eastAsia="Arial" w:hAnsiTheme="minorHAnsi"/>
        </w:rPr>
        <w:tab/>
        <w:t>unapređivati suradnju i razvoj partnerstva s roditeljima</w:t>
      </w:r>
    </w:p>
    <w:p w14:paraId="14D756F4"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 xml:space="preserve">U odgojno-obrazovnom radu vodili smo se dječjim željama, sklonostima i interesima. </w:t>
      </w:r>
    </w:p>
    <w:p w14:paraId="242F8C29"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 xml:space="preserve">Tijekom pedagoške godine 2024./2025. obilježili smo sljedeće blagdane i važnije datume: </w:t>
      </w:r>
    </w:p>
    <w:p w14:paraId="4F20B93D"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23.9. – Prvi dan jeseni</w:t>
      </w:r>
    </w:p>
    <w:p w14:paraId="356F49C7"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 xml:space="preserve">10. </w:t>
      </w:r>
      <w:proofErr w:type="spellStart"/>
      <w:r w:rsidRPr="00F8354F">
        <w:rPr>
          <w:rFonts w:asciiTheme="minorHAnsi" w:eastAsia="Arial" w:hAnsiTheme="minorHAnsi"/>
        </w:rPr>
        <w:t>mj</w:t>
      </w:r>
      <w:proofErr w:type="spellEnd"/>
      <w:r w:rsidRPr="00F8354F">
        <w:rPr>
          <w:rFonts w:asciiTheme="minorHAnsi" w:eastAsia="Arial" w:hAnsiTheme="minorHAnsi"/>
        </w:rPr>
        <w:t xml:space="preserve"> – Dječji tjedan</w:t>
      </w:r>
    </w:p>
    <w:p w14:paraId="096E315C"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17.10. – Dan kruha i zahvalnosti za plodove zemlje</w:t>
      </w:r>
    </w:p>
    <w:p w14:paraId="636856A2"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20.10. – Dan jabuka</w:t>
      </w:r>
    </w:p>
    <w:p w14:paraId="34D0783E"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31.10. – Svjetski dan štednje</w:t>
      </w:r>
    </w:p>
    <w:p w14:paraId="3CA1B1DF"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20.11. – Međunarodni dan dječjih prava</w:t>
      </w:r>
    </w:p>
    <w:p w14:paraId="22319F91"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 xml:space="preserve">11. </w:t>
      </w:r>
      <w:proofErr w:type="spellStart"/>
      <w:r w:rsidRPr="00F8354F">
        <w:rPr>
          <w:rFonts w:asciiTheme="minorHAnsi" w:eastAsia="Arial" w:hAnsiTheme="minorHAnsi"/>
        </w:rPr>
        <w:t>mj</w:t>
      </w:r>
      <w:proofErr w:type="spellEnd"/>
      <w:r w:rsidRPr="00F8354F">
        <w:rPr>
          <w:rFonts w:asciiTheme="minorHAnsi" w:eastAsia="Arial" w:hAnsiTheme="minorHAnsi"/>
        </w:rPr>
        <w:t xml:space="preserve"> – Advent</w:t>
      </w:r>
    </w:p>
    <w:p w14:paraId="64C33233"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6.12. – Sveti Nikola</w:t>
      </w:r>
    </w:p>
    <w:p w14:paraId="2F69B508"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13.12. – Sveta Lucija</w:t>
      </w:r>
    </w:p>
    <w:p w14:paraId="0552B9F8"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21.12. – Prvi dan zime</w:t>
      </w:r>
    </w:p>
    <w:p w14:paraId="51B50C33"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25.12. – Božić</w:t>
      </w:r>
    </w:p>
    <w:p w14:paraId="29A1E7B5"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10.01. – Svjetski dan smijeha</w:t>
      </w:r>
    </w:p>
    <w:p w14:paraId="4342C2CD"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21.01. – Međunarodni dan zagrljaja</w:t>
      </w:r>
    </w:p>
    <w:p w14:paraId="73380737"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14.2. – Valentinovo</w:t>
      </w:r>
    </w:p>
    <w:p w14:paraId="4779B387"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19.3. – Sveti Josip – Dan očeva</w:t>
      </w:r>
    </w:p>
    <w:p w14:paraId="22E92746"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20.3. – Svjetski dan oralnog zdravlja</w:t>
      </w:r>
    </w:p>
    <w:p w14:paraId="65946B1D"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21.3. – Prvi dan proljeća</w:t>
      </w:r>
    </w:p>
    <w:p w14:paraId="09DE2AB4"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 xml:space="preserve">            Svjetski dan sindroma Down</w:t>
      </w:r>
    </w:p>
    <w:p w14:paraId="2B18F5D6"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Tjedan zdravlja u vrtiću</w:t>
      </w:r>
    </w:p>
    <w:p w14:paraId="779BE04A"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Maškare</w:t>
      </w:r>
    </w:p>
    <w:p w14:paraId="31F87703"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2.4. – Međunarodni dan dječje knjige</w:t>
      </w:r>
    </w:p>
    <w:p w14:paraId="23FA78F2"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20.4. –Uskrs</w:t>
      </w:r>
    </w:p>
    <w:p w14:paraId="5AFEA0FF"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22.4. – Dan planeta Zemlje</w:t>
      </w:r>
    </w:p>
    <w:p w14:paraId="7573429B"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11.5. – Majčin dan</w:t>
      </w:r>
    </w:p>
    <w:p w14:paraId="61CF2AB2"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29.5. – Svjetski dan sporta</w:t>
      </w:r>
    </w:p>
    <w:p w14:paraId="6CA046C6" w14:textId="77777777" w:rsidR="00F8354F" w:rsidRDefault="00F8354F" w:rsidP="00FC38E8">
      <w:pPr>
        <w:tabs>
          <w:tab w:val="left" w:pos="1080"/>
        </w:tabs>
        <w:spacing w:line="360" w:lineRule="auto"/>
        <w:rPr>
          <w:rFonts w:asciiTheme="minorHAnsi" w:eastAsia="Arial" w:hAnsiTheme="minorHAnsi"/>
        </w:rPr>
      </w:pPr>
      <w:r w:rsidRPr="00F8354F">
        <w:rPr>
          <w:rFonts w:asciiTheme="minorHAnsi" w:eastAsia="Arial" w:hAnsiTheme="minorHAnsi"/>
        </w:rPr>
        <w:t>21.6. – Prvi dan ljeta</w:t>
      </w:r>
    </w:p>
    <w:p w14:paraId="0351B322" w14:textId="77777777" w:rsidR="00F8354F" w:rsidRDefault="00F8354F" w:rsidP="00FC38E8">
      <w:pPr>
        <w:tabs>
          <w:tab w:val="left" w:pos="1080"/>
        </w:tabs>
        <w:spacing w:line="360" w:lineRule="auto"/>
        <w:rPr>
          <w:rFonts w:asciiTheme="minorHAnsi" w:eastAsia="Arial" w:hAnsiTheme="minorHAnsi"/>
        </w:rPr>
      </w:pPr>
    </w:p>
    <w:p w14:paraId="0FF1EB18" w14:textId="77777777" w:rsidR="00F8354F" w:rsidRDefault="00F8354F" w:rsidP="00FC38E8">
      <w:pPr>
        <w:tabs>
          <w:tab w:val="left" w:pos="1080"/>
        </w:tabs>
        <w:spacing w:line="360" w:lineRule="auto"/>
        <w:rPr>
          <w:rFonts w:asciiTheme="minorHAnsi" w:eastAsia="Arial" w:hAnsiTheme="minorHAnsi"/>
        </w:rPr>
      </w:pPr>
    </w:p>
    <w:p w14:paraId="7392423D" w14:textId="3F41A6E5" w:rsidR="00F8354F" w:rsidRPr="00F8354F" w:rsidRDefault="00F8354F" w:rsidP="00F8354F">
      <w:pPr>
        <w:pStyle w:val="Odlomakpopisa"/>
        <w:numPr>
          <w:ilvl w:val="0"/>
          <w:numId w:val="8"/>
        </w:numPr>
        <w:tabs>
          <w:tab w:val="left" w:pos="1080"/>
        </w:tabs>
        <w:spacing w:line="360" w:lineRule="auto"/>
        <w:rPr>
          <w:rFonts w:asciiTheme="minorHAnsi" w:eastAsia="Arial" w:hAnsiTheme="minorHAnsi"/>
        </w:rPr>
      </w:pPr>
      <w:r w:rsidRPr="00F8354F">
        <w:rPr>
          <w:rFonts w:asciiTheme="minorHAnsi" w:eastAsia="Arial" w:hAnsiTheme="minorHAnsi"/>
        </w:rPr>
        <w:t>MJEŠOVITA ODGOJNO-OBRAZOVNA SKUPINA DJECE U 4. GODINI ŽIVOTA DO      POLASKA U ŠKOLU</w:t>
      </w:r>
    </w:p>
    <w:p w14:paraId="55A7ABE7" w14:textId="77777777" w:rsidR="00F8354F" w:rsidRDefault="00F8354F" w:rsidP="00FC38E8">
      <w:pPr>
        <w:tabs>
          <w:tab w:val="left" w:pos="1080"/>
        </w:tabs>
        <w:spacing w:line="360" w:lineRule="auto"/>
        <w:rPr>
          <w:rFonts w:asciiTheme="minorHAnsi" w:eastAsia="Arial" w:hAnsiTheme="minorHAnsi"/>
        </w:rPr>
      </w:pPr>
    </w:p>
    <w:p w14:paraId="26947B0A" w14:textId="49252A41" w:rsidR="00F8354F" w:rsidRDefault="00F8354F" w:rsidP="00FC38E8">
      <w:pPr>
        <w:tabs>
          <w:tab w:val="left" w:pos="1080"/>
        </w:tabs>
        <w:spacing w:line="360" w:lineRule="auto"/>
        <w:rPr>
          <w:rFonts w:asciiTheme="minorHAnsi" w:eastAsia="Arial" w:hAnsiTheme="minorHAnsi"/>
        </w:rPr>
      </w:pPr>
      <w:r>
        <w:rPr>
          <w:rFonts w:asciiTheme="minorHAnsi" w:eastAsia="Arial" w:hAnsiTheme="minorHAnsi"/>
        </w:rPr>
        <w:t>BROJ DJECE: 21</w:t>
      </w:r>
    </w:p>
    <w:p w14:paraId="00D8E9B9" w14:textId="434DE298" w:rsidR="00F8354F" w:rsidRDefault="00F8354F" w:rsidP="00FC38E8">
      <w:pPr>
        <w:tabs>
          <w:tab w:val="left" w:pos="1080"/>
        </w:tabs>
        <w:spacing w:line="360" w:lineRule="auto"/>
        <w:rPr>
          <w:rFonts w:asciiTheme="minorHAnsi" w:eastAsia="Arial" w:hAnsiTheme="minorHAnsi"/>
        </w:rPr>
      </w:pPr>
      <w:r>
        <w:rPr>
          <w:rFonts w:asciiTheme="minorHAnsi" w:eastAsia="Arial" w:hAnsiTheme="minorHAnsi"/>
        </w:rPr>
        <w:t>ODGOJITELJI: SLAĐANA KREĆ I MARTINA PŠAG</w:t>
      </w:r>
    </w:p>
    <w:p w14:paraId="362948A8" w14:textId="77777777" w:rsidR="00F8354F" w:rsidRDefault="00F8354F" w:rsidP="00FC38E8">
      <w:pPr>
        <w:tabs>
          <w:tab w:val="left" w:pos="1080"/>
        </w:tabs>
        <w:spacing w:line="360" w:lineRule="auto"/>
        <w:rPr>
          <w:rFonts w:asciiTheme="minorHAnsi" w:eastAsia="Arial" w:hAnsiTheme="minorHAnsi"/>
        </w:rPr>
      </w:pPr>
    </w:p>
    <w:p w14:paraId="6130444E"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Prema planu i programu mješovite odgojno-obrazovne skupine djece u dobi od 4 godine do polaska u školu, obilježili smo slijedeće dane i blagdane te realizirali razne aktivnosti</w:t>
      </w:r>
    </w:p>
    <w:p w14:paraId="40B59395" w14:textId="77777777" w:rsidR="00932BE6" w:rsidRDefault="00932BE6" w:rsidP="00F8354F">
      <w:pPr>
        <w:tabs>
          <w:tab w:val="left" w:pos="1080"/>
        </w:tabs>
        <w:spacing w:line="360" w:lineRule="auto"/>
        <w:rPr>
          <w:rFonts w:asciiTheme="minorHAnsi" w:eastAsia="Arial" w:hAnsiTheme="minorHAnsi"/>
        </w:rPr>
      </w:pPr>
    </w:p>
    <w:p w14:paraId="4633E344" w14:textId="39B314C6" w:rsidR="00F8354F" w:rsidRPr="00F8354F" w:rsidRDefault="00932BE6" w:rsidP="00F8354F">
      <w:pPr>
        <w:tabs>
          <w:tab w:val="left" w:pos="1080"/>
        </w:tabs>
        <w:spacing w:line="360" w:lineRule="auto"/>
        <w:rPr>
          <w:rFonts w:asciiTheme="minorHAnsi" w:eastAsia="Arial" w:hAnsiTheme="minorHAnsi"/>
        </w:rPr>
      </w:pPr>
      <w:r>
        <w:rPr>
          <w:rFonts w:asciiTheme="minorHAnsi" w:eastAsia="Arial" w:hAnsiTheme="minorHAnsi"/>
        </w:rPr>
        <w:t>U</w:t>
      </w:r>
      <w:r w:rsidR="00F8354F" w:rsidRPr="00F8354F">
        <w:rPr>
          <w:rFonts w:asciiTheme="minorHAnsi" w:eastAsia="Arial" w:hAnsiTheme="minorHAnsi"/>
        </w:rPr>
        <w:t xml:space="preserve"> mjesecu rujnu:</w:t>
      </w:r>
    </w:p>
    <w:p w14:paraId="4FA2915A" w14:textId="77777777" w:rsidR="00F8354F" w:rsidRPr="00F8354F" w:rsidRDefault="00F8354F" w:rsidP="00F8354F">
      <w:pPr>
        <w:tabs>
          <w:tab w:val="left" w:pos="1080"/>
        </w:tabs>
        <w:spacing w:line="360" w:lineRule="auto"/>
        <w:rPr>
          <w:rFonts w:asciiTheme="minorHAnsi" w:eastAsia="Arial" w:hAnsiTheme="minorHAnsi"/>
        </w:rPr>
      </w:pPr>
    </w:p>
    <w:p w14:paraId="2AAF07E2"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w:t>
      </w:r>
      <w:r w:rsidRPr="00F8354F">
        <w:rPr>
          <w:rFonts w:asciiTheme="minorHAnsi" w:eastAsia="Arial" w:hAnsiTheme="minorHAnsi"/>
        </w:rPr>
        <w:tab/>
        <w:t xml:space="preserve">23.9. - prvi dan jeseni (promjene u prirodi), </w:t>
      </w:r>
    </w:p>
    <w:p w14:paraId="17CE28F1"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w:t>
      </w:r>
      <w:r w:rsidRPr="00F8354F">
        <w:rPr>
          <w:rFonts w:asciiTheme="minorHAnsi" w:eastAsia="Arial" w:hAnsiTheme="minorHAnsi"/>
        </w:rPr>
        <w:tab/>
        <w:t>godišnja doba.</w:t>
      </w:r>
    </w:p>
    <w:p w14:paraId="5B057619" w14:textId="77777777" w:rsidR="00F8354F" w:rsidRPr="00F8354F" w:rsidRDefault="00F8354F" w:rsidP="00F8354F">
      <w:pPr>
        <w:tabs>
          <w:tab w:val="left" w:pos="1080"/>
        </w:tabs>
        <w:spacing w:line="360" w:lineRule="auto"/>
        <w:rPr>
          <w:rFonts w:asciiTheme="minorHAnsi" w:eastAsia="Arial" w:hAnsiTheme="minorHAnsi"/>
        </w:rPr>
      </w:pPr>
    </w:p>
    <w:p w14:paraId="7B908108" w14:textId="77777777" w:rsidR="00F8354F" w:rsidRPr="00F8354F" w:rsidRDefault="00F8354F" w:rsidP="00F8354F">
      <w:pPr>
        <w:tabs>
          <w:tab w:val="left" w:pos="1080"/>
        </w:tabs>
        <w:spacing w:line="360" w:lineRule="auto"/>
        <w:rPr>
          <w:rFonts w:asciiTheme="minorHAnsi" w:eastAsia="Arial" w:hAnsiTheme="minorHAnsi"/>
        </w:rPr>
      </w:pPr>
    </w:p>
    <w:p w14:paraId="71B31BF2" w14:textId="48003788" w:rsidR="00F8354F" w:rsidRPr="00F8354F" w:rsidRDefault="00932BE6" w:rsidP="00F8354F">
      <w:pPr>
        <w:tabs>
          <w:tab w:val="left" w:pos="1080"/>
        </w:tabs>
        <w:spacing w:line="360" w:lineRule="auto"/>
        <w:rPr>
          <w:rFonts w:asciiTheme="minorHAnsi" w:eastAsia="Arial" w:hAnsiTheme="minorHAnsi"/>
        </w:rPr>
      </w:pPr>
      <w:r>
        <w:rPr>
          <w:rFonts w:asciiTheme="minorHAnsi" w:eastAsia="Arial" w:hAnsiTheme="minorHAnsi"/>
        </w:rPr>
        <w:t>U</w:t>
      </w:r>
      <w:r w:rsidR="00F8354F" w:rsidRPr="00F8354F">
        <w:rPr>
          <w:rFonts w:asciiTheme="minorHAnsi" w:eastAsia="Arial" w:hAnsiTheme="minorHAnsi"/>
        </w:rPr>
        <w:t xml:space="preserve"> prvom tromjesečju (listopad, studeni, prosinac):</w:t>
      </w:r>
    </w:p>
    <w:p w14:paraId="7F43FF7B" w14:textId="77777777" w:rsidR="00F8354F" w:rsidRPr="00F8354F" w:rsidRDefault="00F8354F" w:rsidP="00F8354F">
      <w:pPr>
        <w:tabs>
          <w:tab w:val="left" w:pos="1080"/>
        </w:tabs>
        <w:spacing w:line="360" w:lineRule="auto"/>
        <w:rPr>
          <w:rFonts w:asciiTheme="minorHAnsi" w:eastAsia="Arial" w:hAnsiTheme="minorHAnsi"/>
        </w:rPr>
      </w:pPr>
    </w:p>
    <w:p w14:paraId="6EAD1987"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w:t>
      </w:r>
      <w:r w:rsidRPr="00F8354F">
        <w:rPr>
          <w:rFonts w:asciiTheme="minorHAnsi" w:eastAsia="Arial" w:hAnsiTheme="minorHAnsi"/>
        </w:rPr>
        <w:tab/>
        <w:t>1.10. - rođendan vrtića „Zeko“</w:t>
      </w:r>
    </w:p>
    <w:p w14:paraId="01B93606"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w:t>
      </w:r>
      <w:r w:rsidRPr="00F8354F">
        <w:rPr>
          <w:rFonts w:asciiTheme="minorHAnsi" w:eastAsia="Arial" w:hAnsiTheme="minorHAnsi"/>
        </w:rPr>
        <w:tab/>
        <w:t>mjesec listopad – dječji tjedan,</w:t>
      </w:r>
    </w:p>
    <w:p w14:paraId="395A3FE6"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w:t>
      </w:r>
      <w:r w:rsidRPr="00F8354F">
        <w:rPr>
          <w:rFonts w:asciiTheme="minorHAnsi" w:eastAsia="Arial" w:hAnsiTheme="minorHAnsi"/>
        </w:rPr>
        <w:tab/>
        <w:t>17.10. - Dan kruha i zahvalnosti za podove zemlje,</w:t>
      </w:r>
    </w:p>
    <w:p w14:paraId="56522B7B"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w:t>
      </w:r>
      <w:r w:rsidRPr="00F8354F">
        <w:rPr>
          <w:rFonts w:asciiTheme="minorHAnsi" w:eastAsia="Arial" w:hAnsiTheme="minorHAnsi"/>
        </w:rPr>
        <w:tab/>
        <w:t>20.10. - Dan jabuke,</w:t>
      </w:r>
    </w:p>
    <w:p w14:paraId="295ADEC2"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w:t>
      </w:r>
      <w:r w:rsidRPr="00F8354F">
        <w:rPr>
          <w:rFonts w:asciiTheme="minorHAnsi" w:eastAsia="Arial" w:hAnsiTheme="minorHAnsi"/>
        </w:rPr>
        <w:tab/>
        <w:t>mjesec studeni – advent,</w:t>
      </w:r>
    </w:p>
    <w:p w14:paraId="1E20807C"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w:t>
      </w:r>
      <w:r w:rsidRPr="00F8354F">
        <w:rPr>
          <w:rFonts w:asciiTheme="minorHAnsi" w:eastAsia="Arial" w:hAnsiTheme="minorHAnsi"/>
        </w:rPr>
        <w:tab/>
        <w:t>6.12. - Sveti Nikola,</w:t>
      </w:r>
    </w:p>
    <w:p w14:paraId="5FEDDDE0"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w:t>
      </w:r>
      <w:r w:rsidRPr="00F8354F">
        <w:rPr>
          <w:rFonts w:asciiTheme="minorHAnsi" w:eastAsia="Arial" w:hAnsiTheme="minorHAnsi"/>
        </w:rPr>
        <w:tab/>
        <w:t>13.12. - Sveta Lucija,</w:t>
      </w:r>
    </w:p>
    <w:p w14:paraId="4365C97E"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w:t>
      </w:r>
      <w:r w:rsidRPr="00F8354F">
        <w:rPr>
          <w:rFonts w:asciiTheme="minorHAnsi" w:eastAsia="Arial" w:hAnsiTheme="minorHAnsi"/>
        </w:rPr>
        <w:tab/>
        <w:t>21.12. - prvi dan zime,</w:t>
      </w:r>
    </w:p>
    <w:p w14:paraId="32EFCEED"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w:t>
      </w:r>
      <w:r w:rsidRPr="00F8354F">
        <w:rPr>
          <w:rFonts w:asciiTheme="minorHAnsi" w:eastAsia="Arial" w:hAnsiTheme="minorHAnsi"/>
        </w:rPr>
        <w:tab/>
        <w:t>25.12. – Božić,</w:t>
      </w:r>
    </w:p>
    <w:p w14:paraId="34E22002"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 xml:space="preserve"> </w:t>
      </w:r>
    </w:p>
    <w:p w14:paraId="61F2B242" w14:textId="77777777" w:rsidR="00F8354F" w:rsidRPr="00F8354F" w:rsidRDefault="00F8354F" w:rsidP="00F8354F">
      <w:pPr>
        <w:tabs>
          <w:tab w:val="left" w:pos="1080"/>
        </w:tabs>
        <w:spacing w:line="360" w:lineRule="auto"/>
        <w:rPr>
          <w:rFonts w:asciiTheme="minorHAnsi" w:eastAsia="Arial" w:hAnsiTheme="minorHAnsi"/>
        </w:rPr>
      </w:pPr>
    </w:p>
    <w:p w14:paraId="36AD7D65" w14:textId="77777777" w:rsidR="00F8354F" w:rsidRPr="00F8354F" w:rsidRDefault="00F8354F" w:rsidP="00F8354F">
      <w:pPr>
        <w:tabs>
          <w:tab w:val="left" w:pos="1080"/>
        </w:tabs>
        <w:spacing w:line="360" w:lineRule="auto"/>
        <w:rPr>
          <w:rFonts w:asciiTheme="minorHAnsi" w:eastAsia="Arial" w:hAnsiTheme="minorHAnsi"/>
        </w:rPr>
      </w:pPr>
    </w:p>
    <w:p w14:paraId="36FDB8B0" w14:textId="77777777" w:rsidR="00F8354F" w:rsidRDefault="00F8354F" w:rsidP="00F8354F">
      <w:pPr>
        <w:tabs>
          <w:tab w:val="left" w:pos="1080"/>
        </w:tabs>
        <w:spacing w:line="360" w:lineRule="auto"/>
        <w:rPr>
          <w:rFonts w:asciiTheme="minorHAnsi" w:eastAsia="Arial" w:hAnsiTheme="minorHAnsi"/>
        </w:rPr>
      </w:pPr>
    </w:p>
    <w:p w14:paraId="683BD29F" w14:textId="10705837" w:rsidR="00F8354F" w:rsidRPr="00F8354F" w:rsidRDefault="00932BE6" w:rsidP="00F8354F">
      <w:pPr>
        <w:tabs>
          <w:tab w:val="left" w:pos="1080"/>
        </w:tabs>
        <w:spacing w:line="360" w:lineRule="auto"/>
        <w:rPr>
          <w:rFonts w:asciiTheme="minorHAnsi" w:eastAsia="Arial" w:hAnsiTheme="minorHAnsi"/>
        </w:rPr>
      </w:pPr>
      <w:r>
        <w:rPr>
          <w:rFonts w:asciiTheme="minorHAnsi" w:eastAsia="Arial" w:hAnsiTheme="minorHAnsi"/>
        </w:rPr>
        <w:lastRenderedPageBreak/>
        <w:t>U</w:t>
      </w:r>
      <w:r w:rsidR="00F8354F" w:rsidRPr="00F8354F">
        <w:rPr>
          <w:rFonts w:asciiTheme="minorHAnsi" w:eastAsia="Arial" w:hAnsiTheme="minorHAnsi"/>
        </w:rPr>
        <w:t xml:space="preserve"> drugom tromjesečju (siječanj, veljača, ožujak):</w:t>
      </w:r>
    </w:p>
    <w:p w14:paraId="5A0C0815" w14:textId="77777777" w:rsidR="00F8354F" w:rsidRPr="00F8354F" w:rsidRDefault="00F8354F" w:rsidP="00F8354F">
      <w:pPr>
        <w:tabs>
          <w:tab w:val="left" w:pos="1080"/>
        </w:tabs>
        <w:spacing w:line="360" w:lineRule="auto"/>
        <w:rPr>
          <w:rFonts w:asciiTheme="minorHAnsi" w:eastAsia="Arial" w:hAnsiTheme="minorHAnsi"/>
        </w:rPr>
      </w:pPr>
    </w:p>
    <w:p w14:paraId="1A9F042B"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w:t>
      </w:r>
      <w:r w:rsidRPr="00F8354F">
        <w:rPr>
          <w:rFonts w:asciiTheme="minorHAnsi" w:eastAsia="Arial" w:hAnsiTheme="minorHAnsi"/>
        </w:rPr>
        <w:tab/>
        <w:t>21.1. - Međunarodni dan zagrljaja,</w:t>
      </w:r>
    </w:p>
    <w:p w14:paraId="616FA6BB"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w:t>
      </w:r>
      <w:r w:rsidRPr="00F8354F">
        <w:rPr>
          <w:rFonts w:asciiTheme="minorHAnsi" w:eastAsia="Arial" w:hAnsiTheme="minorHAnsi"/>
        </w:rPr>
        <w:tab/>
        <w:t>4.3. – Maškare,</w:t>
      </w:r>
    </w:p>
    <w:p w14:paraId="135C4E38"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w:t>
      </w:r>
      <w:r w:rsidRPr="00F8354F">
        <w:rPr>
          <w:rFonts w:asciiTheme="minorHAnsi" w:eastAsia="Arial" w:hAnsiTheme="minorHAnsi"/>
        </w:rPr>
        <w:tab/>
        <w:t>14.2. - Valentinovo,</w:t>
      </w:r>
    </w:p>
    <w:p w14:paraId="57317E9A"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w:t>
      </w:r>
      <w:r w:rsidRPr="00F8354F">
        <w:rPr>
          <w:rFonts w:asciiTheme="minorHAnsi" w:eastAsia="Arial" w:hAnsiTheme="minorHAnsi"/>
        </w:rPr>
        <w:tab/>
        <w:t>8.3. - Dan žena,</w:t>
      </w:r>
    </w:p>
    <w:p w14:paraId="20D2C5FE"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w:t>
      </w:r>
      <w:r w:rsidRPr="00F8354F">
        <w:rPr>
          <w:rFonts w:asciiTheme="minorHAnsi" w:eastAsia="Arial" w:hAnsiTheme="minorHAnsi"/>
        </w:rPr>
        <w:tab/>
        <w:t>19.3. - Sveti Josip – Dan očeva,</w:t>
      </w:r>
    </w:p>
    <w:p w14:paraId="51027844"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w:t>
      </w:r>
      <w:r w:rsidRPr="00F8354F">
        <w:rPr>
          <w:rFonts w:asciiTheme="minorHAnsi" w:eastAsia="Arial" w:hAnsiTheme="minorHAnsi"/>
        </w:rPr>
        <w:tab/>
        <w:t xml:space="preserve">20.3. - Svjetski dan oralnog zdravlja, </w:t>
      </w:r>
    </w:p>
    <w:p w14:paraId="66CC9E1F"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w:t>
      </w:r>
      <w:r w:rsidRPr="00F8354F">
        <w:rPr>
          <w:rFonts w:asciiTheme="minorHAnsi" w:eastAsia="Arial" w:hAnsiTheme="minorHAnsi"/>
        </w:rPr>
        <w:tab/>
        <w:t>21.3. - prvi dan proljeća,</w:t>
      </w:r>
    </w:p>
    <w:p w14:paraId="52DAE7CC"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w:t>
      </w:r>
      <w:r w:rsidRPr="00F8354F">
        <w:rPr>
          <w:rFonts w:asciiTheme="minorHAnsi" w:eastAsia="Arial" w:hAnsiTheme="minorHAnsi"/>
        </w:rPr>
        <w:tab/>
        <w:t>22.3. - Svjetski dan voda,</w:t>
      </w:r>
    </w:p>
    <w:p w14:paraId="32FB6376" w14:textId="77777777" w:rsidR="00F8354F" w:rsidRPr="00F8354F" w:rsidRDefault="00F8354F" w:rsidP="00F8354F">
      <w:pPr>
        <w:tabs>
          <w:tab w:val="left" w:pos="1080"/>
        </w:tabs>
        <w:spacing w:line="360" w:lineRule="auto"/>
        <w:rPr>
          <w:rFonts w:asciiTheme="minorHAnsi" w:eastAsia="Arial" w:hAnsiTheme="minorHAnsi"/>
        </w:rPr>
      </w:pPr>
    </w:p>
    <w:p w14:paraId="71238459" w14:textId="2AF75A14" w:rsidR="00F8354F" w:rsidRPr="00F8354F" w:rsidRDefault="00932BE6" w:rsidP="00F8354F">
      <w:pPr>
        <w:tabs>
          <w:tab w:val="left" w:pos="1080"/>
        </w:tabs>
        <w:spacing w:line="360" w:lineRule="auto"/>
        <w:rPr>
          <w:rFonts w:asciiTheme="minorHAnsi" w:eastAsia="Arial" w:hAnsiTheme="minorHAnsi"/>
        </w:rPr>
      </w:pPr>
      <w:r>
        <w:rPr>
          <w:rFonts w:asciiTheme="minorHAnsi" w:eastAsia="Arial" w:hAnsiTheme="minorHAnsi"/>
        </w:rPr>
        <w:t>U</w:t>
      </w:r>
      <w:r w:rsidR="00F8354F" w:rsidRPr="00F8354F">
        <w:rPr>
          <w:rFonts w:asciiTheme="minorHAnsi" w:eastAsia="Arial" w:hAnsiTheme="minorHAnsi"/>
        </w:rPr>
        <w:t xml:space="preserve"> trećem tromjesečju (travanj, svibanj, lipanj):</w:t>
      </w:r>
    </w:p>
    <w:p w14:paraId="7A994C67" w14:textId="77777777" w:rsidR="00F8354F" w:rsidRPr="00F8354F" w:rsidRDefault="00F8354F" w:rsidP="00F8354F">
      <w:pPr>
        <w:tabs>
          <w:tab w:val="left" w:pos="1080"/>
        </w:tabs>
        <w:spacing w:line="360" w:lineRule="auto"/>
        <w:rPr>
          <w:rFonts w:asciiTheme="minorHAnsi" w:eastAsia="Arial" w:hAnsiTheme="minorHAnsi"/>
        </w:rPr>
      </w:pPr>
    </w:p>
    <w:p w14:paraId="66151835" w14:textId="77777777" w:rsidR="00F8354F" w:rsidRPr="00F8354F" w:rsidRDefault="00F8354F" w:rsidP="00F8354F">
      <w:pPr>
        <w:tabs>
          <w:tab w:val="left" w:pos="1080"/>
        </w:tabs>
        <w:spacing w:line="360" w:lineRule="auto"/>
        <w:rPr>
          <w:rFonts w:asciiTheme="minorHAnsi" w:eastAsia="Arial" w:hAnsiTheme="minorHAnsi"/>
        </w:rPr>
      </w:pPr>
    </w:p>
    <w:p w14:paraId="524E8EC8"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w:t>
      </w:r>
      <w:r w:rsidRPr="00F8354F">
        <w:rPr>
          <w:rFonts w:asciiTheme="minorHAnsi" w:eastAsia="Arial" w:hAnsiTheme="minorHAnsi"/>
        </w:rPr>
        <w:tab/>
        <w:t>2.4. - Međunarodni dan dječje knjige,</w:t>
      </w:r>
    </w:p>
    <w:p w14:paraId="2AC86D38"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w:t>
      </w:r>
      <w:r w:rsidRPr="00F8354F">
        <w:rPr>
          <w:rFonts w:asciiTheme="minorHAnsi" w:eastAsia="Arial" w:hAnsiTheme="minorHAnsi"/>
        </w:rPr>
        <w:tab/>
        <w:t>Tjedan zdravlja u vrtiću,</w:t>
      </w:r>
    </w:p>
    <w:p w14:paraId="6612B9A9"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w:t>
      </w:r>
      <w:r w:rsidRPr="00F8354F">
        <w:rPr>
          <w:rFonts w:asciiTheme="minorHAnsi" w:eastAsia="Arial" w:hAnsiTheme="minorHAnsi"/>
        </w:rPr>
        <w:tab/>
        <w:t xml:space="preserve">20.4. - Uskrs, </w:t>
      </w:r>
    </w:p>
    <w:p w14:paraId="77696AB3"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w:t>
      </w:r>
      <w:r w:rsidRPr="00F8354F">
        <w:rPr>
          <w:rFonts w:asciiTheme="minorHAnsi" w:eastAsia="Arial" w:hAnsiTheme="minorHAnsi"/>
        </w:rPr>
        <w:tab/>
        <w:t>22.4. - Dan planeta Zemlje,</w:t>
      </w:r>
    </w:p>
    <w:p w14:paraId="222F3ADB"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w:t>
      </w:r>
      <w:r w:rsidRPr="00F8354F">
        <w:rPr>
          <w:rFonts w:asciiTheme="minorHAnsi" w:eastAsia="Arial" w:hAnsiTheme="minorHAnsi"/>
        </w:rPr>
        <w:tab/>
        <w:t>11.5. - Majčin dan,</w:t>
      </w:r>
    </w:p>
    <w:p w14:paraId="08F1B7B5"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w:t>
      </w:r>
      <w:r w:rsidRPr="00F8354F">
        <w:rPr>
          <w:rFonts w:asciiTheme="minorHAnsi" w:eastAsia="Arial" w:hAnsiTheme="minorHAnsi"/>
        </w:rPr>
        <w:tab/>
        <w:t>15.5. - Međunarodni dan obitelji.</w:t>
      </w:r>
    </w:p>
    <w:p w14:paraId="3C214D8E" w14:textId="77777777" w:rsidR="00F8354F" w:rsidRPr="00F8354F" w:rsidRDefault="00F8354F" w:rsidP="00F8354F">
      <w:pPr>
        <w:tabs>
          <w:tab w:val="left" w:pos="1080"/>
        </w:tabs>
        <w:spacing w:line="360" w:lineRule="auto"/>
        <w:rPr>
          <w:rFonts w:asciiTheme="minorHAnsi" w:eastAsia="Arial" w:hAnsiTheme="minorHAnsi"/>
        </w:rPr>
      </w:pPr>
    </w:p>
    <w:p w14:paraId="64A92044" w14:textId="77777777" w:rsidR="00F8354F" w:rsidRPr="00F8354F" w:rsidRDefault="00F8354F" w:rsidP="00F8354F">
      <w:pPr>
        <w:tabs>
          <w:tab w:val="left" w:pos="1080"/>
        </w:tabs>
        <w:spacing w:line="360" w:lineRule="auto"/>
        <w:rPr>
          <w:rFonts w:asciiTheme="minorHAnsi" w:eastAsia="Arial" w:hAnsiTheme="minorHAnsi"/>
        </w:rPr>
      </w:pPr>
    </w:p>
    <w:p w14:paraId="4747CF2F"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Radili smo na aktivnosti vezano uz :</w:t>
      </w:r>
    </w:p>
    <w:p w14:paraId="28E408EE"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 Promet“</w:t>
      </w:r>
    </w:p>
    <w:p w14:paraId="4F37578B" w14:textId="26E1EC6E"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-upoznavanje s osnovama prometne kulture, o prometnim pravilima, „Prometni znakovi“, „Semafor“</w:t>
      </w:r>
    </w:p>
    <w:p w14:paraId="19265B78"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„Obitelj, moje naselje“ – članovi obitelji (uža i šira obitelj), gdje živimo, adresa</w:t>
      </w:r>
    </w:p>
    <w:p w14:paraId="6F8FDA9D" w14:textId="77777777" w:rsidR="00F8354F" w:rsidRPr="00F8354F" w:rsidRDefault="00F8354F" w:rsidP="00F8354F">
      <w:pPr>
        <w:tabs>
          <w:tab w:val="left" w:pos="1080"/>
        </w:tabs>
        <w:spacing w:line="360" w:lineRule="auto"/>
        <w:rPr>
          <w:rFonts w:asciiTheme="minorHAnsi" w:eastAsia="Arial" w:hAnsiTheme="minorHAnsi"/>
        </w:rPr>
      </w:pPr>
    </w:p>
    <w:p w14:paraId="7CC2B8EF" w14:textId="77777777" w:rsidR="00F8354F" w:rsidRPr="00F8354F" w:rsidRDefault="00F8354F" w:rsidP="00F8354F">
      <w:pPr>
        <w:tabs>
          <w:tab w:val="left" w:pos="1080"/>
        </w:tabs>
        <w:spacing w:line="360" w:lineRule="auto"/>
        <w:rPr>
          <w:rFonts w:asciiTheme="minorHAnsi" w:eastAsia="Arial" w:hAnsiTheme="minorHAnsi"/>
        </w:rPr>
      </w:pPr>
    </w:p>
    <w:p w14:paraId="553DAB6C" w14:textId="77777777" w:rsidR="00F8354F" w:rsidRPr="00F8354F" w:rsidRDefault="00F8354F" w:rsidP="00F8354F">
      <w:pPr>
        <w:tabs>
          <w:tab w:val="left" w:pos="1080"/>
        </w:tabs>
        <w:spacing w:line="360" w:lineRule="auto"/>
        <w:rPr>
          <w:rFonts w:asciiTheme="minorHAnsi" w:eastAsia="Arial" w:hAnsiTheme="minorHAnsi"/>
        </w:rPr>
      </w:pPr>
    </w:p>
    <w:p w14:paraId="39E63F27" w14:textId="77777777" w:rsidR="00F8354F" w:rsidRPr="00F8354F" w:rsidRDefault="00F8354F" w:rsidP="00F8354F">
      <w:pPr>
        <w:tabs>
          <w:tab w:val="left" w:pos="1080"/>
        </w:tabs>
        <w:spacing w:line="360" w:lineRule="auto"/>
        <w:rPr>
          <w:rFonts w:asciiTheme="minorHAnsi" w:eastAsia="Arial" w:hAnsiTheme="minorHAnsi"/>
        </w:rPr>
      </w:pPr>
    </w:p>
    <w:p w14:paraId="27CF81C8"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lastRenderedPageBreak/>
        <w:t>Tijekom cijele pedagoške godine utjecali smo svakodnevno na tjelesni i psihomotorni razvoj kod djece provođenjem raznih fizičkih aktivnosti (razvoj pokretljivosti i spretnosti pri kretanju, razvoj fine motorike šake, razvoj koordinacije i preciznosti u baratanju predmetima).</w:t>
      </w:r>
    </w:p>
    <w:p w14:paraId="5EB291AC"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 xml:space="preserve">Također smo utjecali na socio-emocionalni razvoj kroz zadovoljavanje osnovnih potreba djeteta, potrebnom za igrom, nježnošću kao i na razvoj samopouzdanja, empatije i samostalnosti. </w:t>
      </w:r>
    </w:p>
    <w:p w14:paraId="038B6049"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Na spoznajni razvoj utjecali smo na razvoj pozornosti, pamćenja, taktilne, vizualne i slušne percepcije, pristojno ponašanje za stolom kod jela, pospremanje svojih stvari, igračaka, obuvanje, izuvanje, samostalni odlazak na WC.</w:t>
      </w:r>
    </w:p>
    <w:p w14:paraId="55E6ED82" w14:textId="14F97A1C" w:rsid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Govor, komunikaciju i stvaralaštvo bogatili smo kroz razne glazbene aktivnosti, pričanjem i čitanjem priča, korištenjem raznih likovnih materijala, poticanjem djece na međusobnu komunikaciju, imenovanjem predmeta i stvari iz svoje okoline, dijelove tijela, članove obitelji..</w:t>
      </w:r>
    </w:p>
    <w:p w14:paraId="0CCDC346" w14:textId="77777777" w:rsidR="00F8354F" w:rsidRDefault="00F8354F" w:rsidP="00F8354F">
      <w:pPr>
        <w:tabs>
          <w:tab w:val="left" w:pos="1080"/>
        </w:tabs>
        <w:spacing w:line="360" w:lineRule="auto"/>
        <w:rPr>
          <w:rFonts w:asciiTheme="minorHAnsi" w:eastAsia="Arial" w:hAnsiTheme="minorHAnsi"/>
        </w:rPr>
      </w:pPr>
    </w:p>
    <w:p w14:paraId="57B13BE9" w14:textId="4E5414B4" w:rsidR="00F8354F" w:rsidRDefault="00F8354F" w:rsidP="00F8354F">
      <w:pPr>
        <w:pStyle w:val="Odlomakpopisa"/>
        <w:numPr>
          <w:ilvl w:val="0"/>
          <w:numId w:val="8"/>
        </w:numPr>
        <w:tabs>
          <w:tab w:val="left" w:pos="1080"/>
        </w:tabs>
        <w:spacing w:line="360" w:lineRule="auto"/>
        <w:rPr>
          <w:rFonts w:asciiTheme="minorHAnsi" w:eastAsia="Arial" w:hAnsiTheme="minorHAnsi"/>
        </w:rPr>
      </w:pPr>
      <w:r>
        <w:rPr>
          <w:rFonts w:asciiTheme="minorHAnsi" w:eastAsia="Arial" w:hAnsiTheme="minorHAnsi"/>
        </w:rPr>
        <w:t>MJEŠOVITA ODGOJNO-OBRAZOVNA SKUPINA DJECE U 4. GODINI ŽIVOTA DO POLASKA U ŠKOLU</w:t>
      </w:r>
    </w:p>
    <w:p w14:paraId="60D50209" w14:textId="77777777" w:rsidR="00F8354F" w:rsidRDefault="00F8354F" w:rsidP="00F8354F">
      <w:pPr>
        <w:tabs>
          <w:tab w:val="left" w:pos="1080"/>
        </w:tabs>
        <w:spacing w:line="360" w:lineRule="auto"/>
        <w:rPr>
          <w:rFonts w:asciiTheme="minorHAnsi" w:eastAsia="Arial" w:hAnsiTheme="minorHAnsi"/>
        </w:rPr>
      </w:pPr>
    </w:p>
    <w:p w14:paraId="49534119" w14:textId="42A991A2" w:rsidR="00F8354F" w:rsidRDefault="00F8354F" w:rsidP="00F8354F">
      <w:pPr>
        <w:tabs>
          <w:tab w:val="left" w:pos="1080"/>
        </w:tabs>
        <w:spacing w:line="360" w:lineRule="auto"/>
        <w:rPr>
          <w:rFonts w:asciiTheme="minorHAnsi" w:eastAsia="Arial" w:hAnsiTheme="minorHAnsi"/>
        </w:rPr>
      </w:pPr>
      <w:r>
        <w:rPr>
          <w:rFonts w:asciiTheme="minorHAnsi" w:eastAsia="Arial" w:hAnsiTheme="minorHAnsi"/>
        </w:rPr>
        <w:t>BROJ DJECE: 23</w:t>
      </w:r>
    </w:p>
    <w:p w14:paraId="20A2A7EB" w14:textId="1B10AC07" w:rsidR="00F8354F" w:rsidRDefault="00F8354F" w:rsidP="00F8354F">
      <w:pPr>
        <w:tabs>
          <w:tab w:val="left" w:pos="1080"/>
        </w:tabs>
        <w:spacing w:line="360" w:lineRule="auto"/>
        <w:rPr>
          <w:rFonts w:asciiTheme="minorHAnsi" w:eastAsia="Arial" w:hAnsiTheme="minorHAnsi"/>
        </w:rPr>
      </w:pPr>
      <w:r>
        <w:rPr>
          <w:rFonts w:asciiTheme="minorHAnsi" w:eastAsia="Arial" w:hAnsiTheme="minorHAnsi"/>
        </w:rPr>
        <w:t>ODGOJITELJI: Andrea Vajsbaher i Marina Kokot</w:t>
      </w:r>
    </w:p>
    <w:p w14:paraId="5FCCD8E3" w14:textId="77777777" w:rsidR="00F8354F" w:rsidRDefault="00F8354F" w:rsidP="00F8354F">
      <w:pPr>
        <w:tabs>
          <w:tab w:val="left" w:pos="1080"/>
        </w:tabs>
        <w:spacing w:line="360" w:lineRule="auto"/>
        <w:rPr>
          <w:rFonts w:asciiTheme="minorHAnsi" w:eastAsia="Arial" w:hAnsiTheme="minorHAnsi"/>
        </w:rPr>
      </w:pPr>
    </w:p>
    <w:p w14:paraId="225D7D53"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Tijekom pedagoške godine 2024./2025. vodili smo se unaprijed zadanim ciljevima. U prvom planu bilo nam je osigurati kvalitetne uvjete za optimalan razvoj djece, brinuti o očuvanju zdravlja, emocionalnoj stabilnosti, razvoju samostalnosti, kreativnosti i intelektualnih sposobnosti djece te zadovoljiti specifične komunikacijske, razvojne i obrazovne potrebe djece.</w:t>
      </w:r>
    </w:p>
    <w:p w14:paraId="779D8DD3" w14:textId="77777777" w:rsidR="00F8354F" w:rsidRPr="00F8354F" w:rsidRDefault="00F8354F" w:rsidP="00F8354F">
      <w:pPr>
        <w:tabs>
          <w:tab w:val="left" w:pos="1080"/>
        </w:tabs>
        <w:spacing w:line="360" w:lineRule="auto"/>
        <w:rPr>
          <w:rFonts w:asciiTheme="minorHAnsi" w:eastAsia="Arial" w:hAnsiTheme="minorHAnsi"/>
        </w:rPr>
      </w:pPr>
    </w:p>
    <w:p w14:paraId="7256CC17"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 xml:space="preserve">Trudili smo se poticati tjelesni rast i razvoj svakog djeteta, razvijati stvaralaštvo i kreativnost, razvijati spoznajni razvoj, komunikaciju i poticati socijalni i emocionalni razvoj. Nastojali smo zadovoljiti osnovne tjelesne potrebe i očuvati djetetovo zdravlje. Radili smo na stvaranju okruženja u kojem se dijete osjeća sigurno i dobrodošlo. Pokušali smo stvoriti okruženje u kojem se poštuje osobnost svakog djeteta. Organizirali </w:t>
      </w:r>
      <w:r w:rsidRPr="00F8354F">
        <w:rPr>
          <w:rFonts w:asciiTheme="minorHAnsi" w:eastAsia="Arial" w:hAnsiTheme="minorHAnsi"/>
        </w:rPr>
        <w:lastRenderedPageBreak/>
        <w:t>smo i obogaćivali “centre aktivnosti” u koje su se djeca samoinicijativno uključivala. Unapređivali smo suradnju s roditeljima, odgojiteljima iz drugih skupina, stručnim timom (ravnatelj, zdravstveni voditelj, pedagog) te ostalim djelatnicima vrtića (kuharice, spremačice, domari).</w:t>
      </w:r>
    </w:p>
    <w:p w14:paraId="06E072B0" w14:textId="77777777" w:rsidR="00F8354F" w:rsidRPr="00F8354F" w:rsidRDefault="00F8354F" w:rsidP="00F8354F">
      <w:pPr>
        <w:tabs>
          <w:tab w:val="left" w:pos="1080"/>
        </w:tabs>
        <w:spacing w:line="360" w:lineRule="auto"/>
        <w:rPr>
          <w:rFonts w:asciiTheme="minorHAnsi" w:eastAsia="Arial" w:hAnsiTheme="minorHAnsi"/>
        </w:rPr>
      </w:pPr>
    </w:p>
    <w:p w14:paraId="6B9C85CE"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 xml:space="preserve">   U odgojno-obrazovnom radu vodili smo se dječjim željama, sklonostima i interesima. Tijekom pedagoške godine 2024./2025. obilježili smo sljedeće blagdane i važnije datume:</w:t>
      </w:r>
    </w:p>
    <w:p w14:paraId="6EC60EB1" w14:textId="77777777" w:rsidR="00F8354F" w:rsidRPr="00F8354F" w:rsidRDefault="00F8354F" w:rsidP="00F8354F">
      <w:pPr>
        <w:tabs>
          <w:tab w:val="left" w:pos="1080"/>
        </w:tabs>
        <w:spacing w:line="360" w:lineRule="auto"/>
        <w:rPr>
          <w:rFonts w:asciiTheme="minorHAnsi" w:eastAsia="Arial" w:hAnsiTheme="minorHAnsi"/>
        </w:rPr>
      </w:pPr>
    </w:p>
    <w:p w14:paraId="3F2E9B01"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 xml:space="preserve">23.9. – Prvi dan jeseni </w:t>
      </w:r>
    </w:p>
    <w:p w14:paraId="79FD5531"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 xml:space="preserve">       (likovne aktivnosti „Jež“, „Gljive“ , pjevanje pjesmice s tematikom jeseni: “Muhara”, „Mi smo male gljive“, centar istraživanja jesenskih plodova)</w:t>
      </w:r>
    </w:p>
    <w:p w14:paraId="06BA4538" w14:textId="77777777" w:rsidR="00F8354F" w:rsidRPr="00F8354F" w:rsidRDefault="00F8354F" w:rsidP="00F8354F">
      <w:pPr>
        <w:tabs>
          <w:tab w:val="left" w:pos="1080"/>
        </w:tabs>
        <w:spacing w:line="360" w:lineRule="auto"/>
        <w:rPr>
          <w:rFonts w:asciiTheme="minorHAnsi" w:eastAsia="Arial" w:hAnsiTheme="minorHAnsi"/>
        </w:rPr>
      </w:pPr>
    </w:p>
    <w:p w14:paraId="32FE381B"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1.10. – Rođendan DV “Zeko”</w:t>
      </w:r>
    </w:p>
    <w:p w14:paraId="5DBB3794"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 xml:space="preserve">       (izrada torte, igra balonima, ples uz glazbu i pjevanje pjesmica “Sretan rođendan”, “Danas nam je divan dan”)</w:t>
      </w:r>
    </w:p>
    <w:p w14:paraId="72500573" w14:textId="77777777" w:rsidR="00F8354F" w:rsidRPr="00F8354F" w:rsidRDefault="00F8354F" w:rsidP="00F8354F">
      <w:pPr>
        <w:tabs>
          <w:tab w:val="left" w:pos="1080"/>
        </w:tabs>
        <w:spacing w:line="360" w:lineRule="auto"/>
        <w:rPr>
          <w:rFonts w:asciiTheme="minorHAnsi" w:eastAsia="Arial" w:hAnsiTheme="minorHAnsi"/>
        </w:rPr>
      </w:pPr>
    </w:p>
    <w:p w14:paraId="02EE0112"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7.10. – 11.10. – Dječji tjedan</w:t>
      </w:r>
    </w:p>
    <w:p w14:paraId="7FABBF6A"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 xml:space="preserve">              (likovna aktivnost “Naše drvo prijateljstva”)</w:t>
      </w:r>
    </w:p>
    <w:p w14:paraId="7ADB4855" w14:textId="77777777" w:rsidR="00F8354F" w:rsidRPr="00F8354F" w:rsidRDefault="00F8354F" w:rsidP="00F8354F">
      <w:pPr>
        <w:tabs>
          <w:tab w:val="left" w:pos="1080"/>
        </w:tabs>
        <w:spacing w:line="360" w:lineRule="auto"/>
        <w:rPr>
          <w:rFonts w:asciiTheme="minorHAnsi" w:eastAsia="Arial" w:hAnsiTheme="minorHAnsi"/>
        </w:rPr>
      </w:pPr>
    </w:p>
    <w:p w14:paraId="4972DB57"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17.10. – Dan kruha i zahvalnosti za plodove zemlje</w:t>
      </w:r>
    </w:p>
    <w:p w14:paraId="56557930"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 xml:space="preserve">        (igra slanim tijestom, slušanje pjesmice “Pekar”, slikovnica “Vrlo gladna gusjenica”)</w:t>
      </w:r>
    </w:p>
    <w:p w14:paraId="28170573" w14:textId="77777777" w:rsidR="00F8354F" w:rsidRPr="00F8354F" w:rsidRDefault="00F8354F" w:rsidP="00F8354F">
      <w:pPr>
        <w:tabs>
          <w:tab w:val="left" w:pos="1080"/>
        </w:tabs>
        <w:spacing w:line="360" w:lineRule="auto"/>
        <w:rPr>
          <w:rFonts w:asciiTheme="minorHAnsi" w:eastAsia="Arial" w:hAnsiTheme="minorHAnsi"/>
        </w:rPr>
      </w:pPr>
    </w:p>
    <w:p w14:paraId="1638CC8B"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20.10. – Dan jabuke</w:t>
      </w:r>
    </w:p>
    <w:p w14:paraId="1C0BBA14"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 xml:space="preserve">        (mirisanje, sortiranje po boji i veličini, pranje, rezanje, kušanje, likovna aktivnost “Otisak jabuke”, didaktička igra povezivanje </w:t>
      </w:r>
      <w:proofErr w:type="spellStart"/>
      <w:r w:rsidRPr="00F8354F">
        <w:rPr>
          <w:rFonts w:asciiTheme="minorHAnsi" w:eastAsia="Arial" w:hAnsiTheme="minorHAnsi"/>
        </w:rPr>
        <w:t>pompona</w:t>
      </w:r>
      <w:proofErr w:type="spellEnd"/>
      <w:r w:rsidRPr="00F8354F">
        <w:rPr>
          <w:rFonts w:asciiTheme="minorHAnsi" w:eastAsia="Arial" w:hAnsiTheme="minorHAnsi"/>
        </w:rPr>
        <w:t xml:space="preserve"> s određenom bojom na jabuci)</w:t>
      </w:r>
    </w:p>
    <w:p w14:paraId="08EE52FB" w14:textId="77777777" w:rsidR="00F8354F" w:rsidRPr="00F8354F" w:rsidRDefault="00F8354F" w:rsidP="00F8354F">
      <w:pPr>
        <w:tabs>
          <w:tab w:val="left" w:pos="1080"/>
        </w:tabs>
        <w:spacing w:line="360" w:lineRule="auto"/>
        <w:rPr>
          <w:rFonts w:asciiTheme="minorHAnsi" w:eastAsia="Arial" w:hAnsiTheme="minorHAnsi"/>
        </w:rPr>
      </w:pPr>
    </w:p>
    <w:p w14:paraId="39F22620"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11. mj. – Advent (izrada adventskih vjenčića)</w:t>
      </w:r>
    </w:p>
    <w:p w14:paraId="19AD6348" w14:textId="77777777" w:rsidR="00F8354F" w:rsidRPr="00F8354F" w:rsidRDefault="00F8354F" w:rsidP="00F8354F">
      <w:pPr>
        <w:tabs>
          <w:tab w:val="left" w:pos="1080"/>
        </w:tabs>
        <w:spacing w:line="360" w:lineRule="auto"/>
        <w:rPr>
          <w:rFonts w:asciiTheme="minorHAnsi" w:eastAsia="Arial" w:hAnsiTheme="minorHAnsi"/>
        </w:rPr>
      </w:pPr>
    </w:p>
    <w:p w14:paraId="2BC689D7"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6.12. - Sveti Nikola</w:t>
      </w:r>
    </w:p>
    <w:p w14:paraId="7AA2B7EC"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 xml:space="preserve">      (likovna aktivnost “Čizmice”, slušanje pjesmica “Sveti Niko svijetom šeta” i “Pismo Svetom Nikoli”)</w:t>
      </w:r>
    </w:p>
    <w:p w14:paraId="4F76C920" w14:textId="77777777" w:rsidR="00F8354F" w:rsidRPr="00F8354F" w:rsidRDefault="00F8354F" w:rsidP="00F8354F">
      <w:pPr>
        <w:tabs>
          <w:tab w:val="left" w:pos="1080"/>
        </w:tabs>
        <w:spacing w:line="360" w:lineRule="auto"/>
        <w:rPr>
          <w:rFonts w:asciiTheme="minorHAnsi" w:eastAsia="Arial" w:hAnsiTheme="minorHAnsi"/>
        </w:rPr>
      </w:pPr>
    </w:p>
    <w:p w14:paraId="1B0EBC26"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13.12. – Sveta Lucija</w:t>
      </w:r>
    </w:p>
    <w:p w14:paraId="1F54CA62"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 xml:space="preserve">       (sijanje pšenice - istraživačko-spoznajna aktivnost)</w:t>
      </w:r>
    </w:p>
    <w:p w14:paraId="12E4DD82" w14:textId="77777777" w:rsidR="00F8354F" w:rsidRPr="00F8354F" w:rsidRDefault="00F8354F" w:rsidP="00F8354F">
      <w:pPr>
        <w:tabs>
          <w:tab w:val="left" w:pos="1080"/>
        </w:tabs>
        <w:spacing w:line="360" w:lineRule="auto"/>
        <w:rPr>
          <w:rFonts w:asciiTheme="minorHAnsi" w:eastAsia="Arial" w:hAnsiTheme="minorHAnsi"/>
        </w:rPr>
      </w:pPr>
    </w:p>
    <w:p w14:paraId="711277C6"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21.12. – Prvi dan zime</w:t>
      </w:r>
    </w:p>
    <w:p w14:paraId="6C89E5EE"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 xml:space="preserve">        (likovna i stvaralačka aktivnost “Selo pod snijegom”)</w:t>
      </w:r>
    </w:p>
    <w:p w14:paraId="0146D72C" w14:textId="77777777" w:rsidR="00F8354F" w:rsidRPr="00F8354F" w:rsidRDefault="00F8354F" w:rsidP="00F8354F">
      <w:pPr>
        <w:tabs>
          <w:tab w:val="left" w:pos="1080"/>
        </w:tabs>
        <w:spacing w:line="360" w:lineRule="auto"/>
        <w:rPr>
          <w:rFonts w:asciiTheme="minorHAnsi" w:eastAsia="Arial" w:hAnsiTheme="minorHAnsi"/>
        </w:rPr>
      </w:pPr>
    </w:p>
    <w:p w14:paraId="15B96244" w14:textId="77777777" w:rsidR="00F8354F" w:rsidRPr="00F8354F" w:rsidRDefault="00F8354F" w:rsidP="00F8354F">
      <w:pPr>
        <w:tabs>
          <w:tab w:val="left" w:pos="1080"/>
        </w:tabs>
        <w:spacing w:line="360" w:lineRule="auto"/>
        <w:rPr>
          <w:rFonts w:asciiTheme="minorHAnsi" w:eastAsia="Arial" w:hAnsiTheme="minorHAnsi"/>
        </w:rPr>
      </w:pPr>
    </w:p>
    <w:p w14:paraId="03FB95C9"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25.12. – Božić</w:t>
      </w:r>
    </w:p>
    <w:p w14:paraId="65ADFF25"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 xml:space="preserve">        (likovne aktivnosti “Kuglice”, “Bor”, “Lizalice i medenjaci”, „Anđeo“ izrada čestitke, pjesmice „Dolazi nam Božić“, „Vratite nam malog Isusa“, „Zvončići“)</w:t>
      </w:r>
    </w:p>
    <w:p w14:paraId="5F221CB2" w14:textId="77777777" w:rsidR="00F8354F" w:rsidRPr="00F8354F" w:rsidRDefault="00F8354F" w:rsidP="00F8354F">
      <w:pPr>
        <w:tabs>
          <w:tab w:val="left" w:pos="1080"/>
        </w:tabs>
        <w:spacing w:line="360" w:lineRule="auto"/>
        <w:rPr>
          <w:rFonts w:asciiTheme="minorHAnsi" w:eastAsia="Arial" w:hAnsiTheme="minorHAnsi"/>
        </w:rPr>
      </w:pPr>
    </w:p>
    <w:p w14:paraId="3AB3D08D"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1. mj. (likovne aktivnosti “Snjegović”, „Ptice u gnijezdu“, “Kućica za ptice”, pjesmice “Bijeli snješko” „Veselje ptica“, slikovnice „Razbojnik sa žutom pjegom“, „Najbogatiji vrabac na svijetu“)</w:t>
      </w:r>
    </w:p>
    <w:p w14:paraId="1F547CAE" w14:textId="77777777" w:rsidR="00F8354F" w:rsidRPr="00F8354F" w:rsidRDefault="00F8354F" w:rsidP="00F8354F">
      <w:pPr>
        <w:tabs>
          <w:tab w:val="left" w:pos="1080"/>
        </w:tabs>
        <w:spacing w:line="360" w:lineRule="auto"/>
        <w:rPr>
          <w:rFonts w:asciiTheme="minorHAnsi" w:eastAsia="Arial" w:hAnsiTheme="minorHAnsi"/>
        </w:rPr>
      </w:pPr>
    </w:p>
    <w:p w14:paraId="073FCF52"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14.2. – Valentinovo (razgovor na temu ljubav, likovna aktivnost „Srce“)</w:t>
      </w:r>
    </w:p>
    <w:p w14:paraId="3601216E" w14:textId="77777777" w:rsidR="00F8354F" w:rsidRPr="00F8354F" w:rsidRDefault="00F8354F" w:rsidP="00F8354F">
      <w:pPr>
        <w:tabs>
          <w:tab w:val="left" w:pos="1080"/>
        </w:tabs>
        <w:spacing w:line="360" w:lineRule="auto"/>
        <w:rPr>
          <w:rFonts w:asciiTheme="minorHAnsi" w:eastAsia="Arial" w:hAnsiTheme="minorHAnsi"/>
        </w:rPr>
      </w:pPr>
    </w:p>
    <w:p w14:paraId="646C4BFB"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Maškare (pjesmicu „Danas je fašnik“)</w:t>
      </w:r>
    </w:p>
    <w:p w14:paraId="29ABBFEA"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 xml:space="preserve">                  </w:t>
      </w:r>
    </w:p>
    <w:p w14:paraId="3CEE44C8"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8.3. Međunarodni dan žena (bojanje cvijeća, razgovor o ženama)</w:t>
      </w:r>
    </w:p>
    <w:p w14:paraId="1BD17F28" w14:textId="77777777" w:rsidR="00F8354F" w:rsidRPr="00F8354F" w:rsidRDefault="00F8354F" w:rsidP="00F8354F">
      <w:pPr>
        <w:tabs>
          <w:tab w:val="left" w:pos="1080"/>
        </w:tabs>
        <w:spacing w:line="360" w:lineRule="auto"/>
        <w:rPr>
          <w:rFonts w:asciiTheme="minorHAnsi" w:eastAsia="Arial" w:hAnsiTheme="minorHAnsi"/>
        </w:rPr>
      </w:pPr>
    </w:p>
    <w:p w14:paraId="4F07D47B"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 xml:space="preserve">19.3. – Sv. Josip – Dan očeva </w:t>
      </w:r>
    </w:p>
    <w:p w14:paraId="7A6F604D"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 xml:space="preserve">      (izrada privjeska za tatu)</w:t>
      </w:r>
    </w:p>
    <w:p w14:paraId="1DCE6036" w14:textId="77777777" w:rsidR="00F8354F" w:rsidRPr="00F8354F" w:rsidRDefault="00F8354F" w:rsidP="00F8354F">
      <w:pPr>
        <w:tabs>
          <w:tab w:val="left" w:pos="1080"/>
        </w:tabs>
        <w:spacing w:line="360" w:lineRule="auto"/>
        <w:rPr>
          <w:rFonts w:asciiTheme="minorHAnsi" w:eastAsia="Arial" w:hAnsiTheme="minorHAnsi"/>
        </w:rPr>
      </w:pPr>
    </w:p>
    <w:p w14:paraId="114DC35F"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 xml:space="preserve">21.3. Prvi dan proljeća </w:t>
      </w:r>
    </w:p>
    <w:p w14:paraId="6F4CDF7D"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 xml:space="preserve">      (izrada proljetnica raznim likovnim tehnikama, sviranje udaraljka na pjesmicu „Visibaba mala“)</w:t>
      </w:r>
    </w:p>
    <w:p w14:paraId="73269F4A" w14:textId="77777777" w:rsidR="00F8354F" w:rsidRPr="00F8354F" w:rsidRDefault="00F8354F" w:rsidP="00F8354F">
      <w:pPr>
        <w:tabs>
          <w:tab w:val="left" w:pos="1080"/>
        </w:tabs>
        <w:spacing w:line="360" w:lineRule="auto"/>
        <w:rPr>
          <w:rFonts w:asciiTheme="minorHAnsi" w:eastAsia="Arial" w:hAnsiTheme="minorHAnsi"/>
        </w:rPr>
      </w:pPr>
    </w:p>
    <w:p w14:paraId="2BB9D4D7"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 xml:space="preserve">21.3. Svjetski dan šume </w:t>
      </w:r>
    </w:p>
    <w:p w14:paraId="132718CB"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 xml:space="preserve">      (posjet šumi, bojanje šumskih životinja, priča „Pismo iz </w:t>
      </w:r>
      <w:proofErr w:type="spellStart"/>
      <w:r w:rsidRPr="00F8354F">
        <w:rPr>
          <w:rFonts w:asciiTheme="minorHAnsi" w:eastAsia="Arial" w:hAnsiTheme="minorHAnsi"/>
        </w:rPr>
        <w:t>Zelengrada</w:t>
      </w:r>
      <w:proofErr w:type="spellEnd"/>
      <w:r w:rsidRPr="00F8354F">
        <w:rPr>
          <w:rFonts w:asciiTheme="minorHAnsi" w:eastAsia="Arial" w:hAnsiTheme="minorHAnsi"/>
        </w:rPr>
        <w:t>“)</w:t>
      </w:r>
    </w:p>
    <w:p w14:paraId="5DEEF1AC" w14:textId="77777777" w:rsidR="00F8354F" w:rsidRPr="00F8354F" w:rsidRDefault="00F8354F" w:rsidP="00F8354F">
      <w:pPr>
        <w:tabs>
          <w:tab w:val="left" w:pos="1080"/>
        </w:tabs>
        <w:spacing w:line="360" w:lineRule="auto"/>
        <w:rPr>
          <w:rFonts w:asciiTheme="minorHAnsi" w:eastAsia="Arial" w:hAnsiTheme="minorHAnsi"/>
        </w:rPr>
      </w:pPr>
    </w:p>
    <w:p w14:paraId="32BA29BA"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lastRenderedPageBreak/>
        <w:t xml:space="preserve">22.3. Svjetski dan vode </w:t>
      </w:r>
    </w:p>
    <w:p w14:paraId="2ADFA109"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 xml:space="preserve">     (gledanje dokumentarnog filma o vodi, pokusi s vodom – što pluta, a što tone, topljivost određenih sastojaka u vodi)</w:t>
      </w:r>
    </w:p>
    <w:p w14:paraId="60318F4A" w14:textId="77777777" w:rsidR="00F8354F" w:rsidRPr="00F8354F" w:rsidRDefault="00F8354F" w:rsidP="00F8354F">
      <w:pPr>
        <w:tabs>
          <w:tab w:val="left" w:pos="1080"/>
        </w:tabs>
        <w:spacing w:line="360" w:lineRule="auto"/>
        <w:rPr>
          <w:rFonts w:asciiTheme="minorHAnsi" w:eastAsia="Arial" w:hAnsiTheme="minorHAnsi"/>
        </w:rPr>
      </w:pPr>
    </w:p>
    <w:p w14:paraId="6852EC7C"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27.3. Svjetski dan kazališta</w:t>
      </w:r>
    </w:p>
    <w:p w14:paraId="504752BF"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 xml:space="preserve">     (lutkarska predstava „Tri praščića“)</w:t>
      </w:r>
    </w:p>
    <w:p w14:paraId="5B3E5356" w14:textId="77777777" w:rsidR="00F8354F" w:rsidRPr="00F8354F" w:rsidRDefault="00F8354F" w:rsidP="00F8354F">
      <w:pPr>
        <w:tabs>
          <w:tab w:val="left" w:pos="1080"/>
        </w:tabs>
        <w:spacing w:line="360" w:lineRule="auto"/>
        <w:rPr>
          <w:rFonts w:asciiTheme="minorHAnsi" w:eastAsia="Arial" w:hAnsiTheme="minorHAnsi"/>
        </w:rPr>
      </w:pPr>
    </w:p>
    <w:p w14:paraId="010FDDF1"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 xml:space="preserve">Posjet policajaca (upoznavanje sa radom policajaca, opremom za rad, predavanje o sigurnosti u prometu), gledanje </w:t>
      </w:r>
      <w:proofErr w:type="spellStart"/>
      <w:r w:rsidRPr="00F8354F">
        <w:rPr>
          <w:rFonts w:asciiTheme="minorHAnsi" w:eastAsia="Arial" w:hAnsiTheme="minorHAnsi"/>
        </w:rPr>
        <w:t>filmića</w:t>
      </w:r>
      <w:proofErr w:type="spellEnd"/>
      <w:r w:rsidRPr="00F8354F">
        <w:rPr>
          <w:rFonts w:asciiTheme="minorHAnsi" w:eastAsia="Arial" w:hAnsiTheme="minorHAnsi"/>
        </w:rPr>
        <w:t xml:space="preserve"> „Sigurno u prometu“, </w:t>
      </w:r>
      <w:proofErr w:type="spellStart"/>
      <w:r w:rsidRPr="00F8354F">
        <w:rPr>
          <w:rFonts w:asciiTheme="minorHAnsi" w:eastAsia="Arial" w:hAnsiTheme="minorHAnsi"/>
        </w:rPr>
        <w:t>memory</w:t>
      </w:r>
      <w:proofErr w:type="spellEnd"/>
      <w:r w:rsidRPr="00F8354F">
        <w:rPr>
          <w:rFonts w:asciiTheme="minorHAnsi" w:eastAsia="Arial" w:hAnsiTheme="minorHAnsi"/>
        </w:rPr>
        <w:t xml:space="preserve"> i slagalice s prometnim znakovima, pjesmica „Prometna pravila“)</w:t>
      </w:r>
    </w:p>
    <w:p w14:paraId="58C215E7" w14:textId="77777777" w:rsidR="00F8354F" w:rsidRPr="00F8354F" w:rsidRDefault="00F8354F" w:rsidP="00F8354F">
      <w:pPr>
        <w:tabs>
          <w:tab w:val="left" w:pos="1080"/>
        </w:tabs>
        <w:spacing w:line="360" w:lineRule="auto"/>
        <w:rPr>
          <w:rFonts w:asciiTheme="minorHAnsi" w:eastAsia="Arial" w:hAnsiTheme="minorHAnsi"/>
        </w:rPr>
      </w:pPr>
    </w:p>
    <w:p w14:paraId="28CF3755"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 xml:space="preserve">7.4. Svjetski dan zdravlja </w:t>
      </w:r>
    </w:p>
    <w:p w14:paraId="308A72D9"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 xml:space="preserve">    (izrada piramide zdrave prehrane, pečenje kolača od mrkve, pjesmice „Zdrava hrana“ i „Nezdrava hrana“)</w:t>
      </w:r>
    </w:p>
    <w:p w14:paraId="4A64C6CC" w14:textId="77777777" w:rsidR="00F8354F" w:rsidRPr="00F8354F" w:rsidRDefault="00F8354F" w:rsidP="00F8354F">
      <w:pPr>
        <w:tabs>
          <w:tab w:val="left" w:pos="1080"/>
        </w:tabs>
        <w:spacing w:line="360" w:lineRule="auto"/>
        <w:rPr>
          <w:rFonts w:asciiTheme="minorHAnsi" w:eastAsia="Arial" w:hAnsiTheme="minorHAnsi"/>
        </w:rPr>
      </w:pPr>
    </w:p>
    <w:p w14:paraId="172B6364" w14:textId="77777777" w:rsidR="00F8354F" w:rsidRPr="00F8354F" w:rsidRDefault="00F8354F" w:rsidP="00F8354F">
      <w:pPr>
        <w:tabs>
          <w:tab w:val="left" w:pos="1080"/>
        </w:tabs>
        <w:spacing w:line="360" w:lineRule="auto"/>
        <w:rPr>
          <w:rFonts w:asciiTheme="minorHAnsi" w:eastAsia="Arial" w:hAnsiTheme="minorHAnsi"/>
        </w:rPr>
      </w:pPr>
    </w:p>
    <w:p w14:paraId="7690C0A7"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 xml:space="preserve">20.4. Uskrs </w:t>
      </w:r>
    </w:p>
    <w:p w14:paraId="2A3BB1E4"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 xml:space="preserve">    (bojanje jaja te izrada poklona od vune, likovne aktivnosti „</w:t>
      </w:r>
      <w:proofErr w:type="spellStart"/>
      <w:r w:rsidRPr="00F8354F">
        <w:rPr>
          <w:rFonts w:asciiTheme="minorHAnsi" w:eastAsia="Arial" w:hAnsiTheme="minorHAnsi"/>
        </w:rPr>
        <w:t>Vuzemnica</w:t>
      </w:r>
      <w:proofErr w:type="spellEnd"/>
      <w:r w:rsidRPr="00F8354F">
        <w:rPr>
          <w:rFonts w:asciiTheme="minorHAnsi" w:eastAsia="Arial" w:hAnsiTheme="minorHAnsi"/>
        </w:rPr>
        <w:t>“ i „Križ“)</w:t>
      </w:r>
    </w:p>
    <w:p w14:paraId="4F244EF8" w14:textId="77777777" w:rsidR="00F8354F" w:rsidRPr="00F8354F" w:rsidRDefault="00F8354F" w:rsidP="00F8354F">
      <w:pPr>
        <w:tabs>
          <w:tab w:val="left" w:pos="1080"/>
        </w:tabs>
        <w:spacing w:line="360" w:lineRule="auto"/>
        <w:rPr>
          <w:rFonts w:asciiTheme="minorHAnsi" w:eastAsia="Arial" w:hAnsiTheme="minorHAnsi"/>
        </w:rPr>
      </w:pPr>
    </w:p>
    <w:p w14:paraId="3EF66373"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 xml:space="preserve">22.4. Dan planeta Zemlje </w:t>
      </w:r>
    </w:p>
    <w:p w14:paraId="0D520713"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 xml:space="preserve">     (izrada planeta Zemlja pomoću kolaža, izrada igre o reciklaži, pjesmica „Pismo iz </w:t>
      </w:r>
      <w:proofErr w:type="spellStart"/>
      <w:r w:rsidRPr="00F8354F">
        <w:rPr>
          <w:rFonts w:asciiTheme="minorHAnsi" w:eastAsia="Arial" w:hAnsiTheme="minorHAnsi"/>
        </w:rPr>
        <w:t>Zelengrada</w:t>
      </w:r>
      <w:proofErr w:type="spellEnd"/>
      <w:r w:rsidRPr="00F8354F">
        <w:rPr>
          <w:rFonts w:asciiTheme="minorHAnsi" w:eastAsia="Arial" w:hAnsiTheme="minorHAnsi"/>
        </w:rPr>
        <w:t>“)</w:t>
      </w:r>
    </w:p>
    <w:p w14:paraId="1EE624A5" w14:textId="77777777" w:rsidR="00F8354F" w:rsidRPr="00F8354F" w:rsidRDefault="00F8354F" w:rsidP="00F8354F">
      <w:pPr>
        <w:tabs>
          <w:tab w:val="left" w:pos="1080"/>
        </w:tabs>
        <w:spacing w:line="360" w:lineRule="auto"/>
        <w:rPr>
          <w:rFonts w:asciiTheme="minorHAnsi" w:eastAsia="Arial" w:hAnsiTheme="minorHAnsi"/>
        </w:rPr>
      </w:pPr>
    </w:p>
    <w:p w14:paraId="7E187F04"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Sklop aktivnosti na temu „Svemir“ (enciklopedije „Zemlja“, „Svemir“, izrada planeta od stiropora, likovna aktivnost „Raketa“, pjesmica „Put u svemir“)</w:t>
      </w:r>
    </w:p>
    <w:p w14:paraId="0CCDBBAF" w14:textId="77777777" w:rsidR="00F8354F" w:rsidRPr="00F8354F" w:rsidRDefault="00F8354F" w:rsidP="00F8354F">
      <w:pPr>
        <w:tabs>
          <w:tab w:val="left" w:pos="1080"/>
        </w:tabs>
        <w:spacing w:line="360" w:lineRule="auto"/>
        <w:rPr>
          <w:rFonts w:asciiTheme="minorHAnsi" w:eastAsia="Arial" w:hAnsiTheme="minorHAnsi"/>
        </w:rPr>
      </w:pPr>
    </w:p>
    <w:p w14:paraId="4BA5EC89"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 xml:space="preserve">11.5. Majčin dan </w:t>
      </w:r>
    </w:p>
    <w:p w14:paraId="377013F2"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 xml:space="preserve">     (razgovor o mamama, crtanje mama te izrada lančića od </w:t>
      </w:r>
      <w:proofErr w:type="spellStart"/>
      <w:r w:rsidRPr="00F8354F">
        <w:rPr>
          <w:rFonts w:asciiTheme="minorHAnsi" w:eastAsia="Arial" w:hAnsiTheme="minorHAnsi"/>
        </w:rPr>
        <w:t>glinamola</w:t>
      </w:r>
      <w:proofErr w:type="spellEnd"/>
      <w:r w:rsidRPr="00F8354F">
        <w:rPr>
          <w:rFonts w:asciiTheme="minorHAnsi" w:eastAsia="Arial" w:hAnsiTheme="minorHAnsi"/>
        </w:rPr>
        <w:t>)</w:t>
      </w:r>
    </w:p>
    <w:p w14:paraId="61B9EC06" w14:textId="77777777" w:rsidR="00F8354F" w:rsidRPr="00F8354F" w:rsidRDefault="00F8354F" w:rsidP="00F8354F">
      <w:pPr>
        <w:tabs>
          <w:tab w:val="left" w:pos="1080"/>
        </w:tabs>
        <w:spacing w:line="360" w:lineRule="auto"/>
        <w:rPr>
          <w:rFonts w:asciiTheme="minorHAnsi" w:eastAsia="Arial" w:hAnsiTheme="minorHAnsi"/>
        </w:rPr>
      </w:pPr>
    </w:p>
    <w:p w14:paraId="34A09C77"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21.6. Prvi dan ljeta</w:t>
      </w:r>
    </w:p>
    <w:p w14:paraId="109F457E"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 xml:space="preserve">     (pjesmica „Dolazi ljeto“, likovna aktivnost „Životinje u moru“)</w:t>
      </w:r>
    </w:p>
    <w:p w14:paraId="4939B875" w14:textId="77777777" w:rsidR="00F8354F" w:rsidRPr="00F8354F" w:rsidRDefault="00F8354F" w:rsidP="00F8354F">
      <w:pPr>
        <w:tabs>
          <w:tab w:val="left" w:pos="1080"/>
        </w:tabs>
        <w:spacing w:line="360" w:lineRule="auto"/>
        <w:rPr>
          <w:rFonts w:asciiTheme="minorHAnsi" w:eastAsia="Arial" w:hAnsiTheme="minorHAnsi"/>
        </w:rPr>
      </w:pPr>
    </w:p>
    <w:p w14:paraId="4666377F"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lastRenderedPageBreak/>
        <w:t xml:space="preserve">   Veliki naglasak stavili smo na poticanje djece u samostalnosti kod pospremanja i sortiranja igračaka, serviranja pribora za jelo i obroka te pravilno korištenje pribora za jelo, samostalnosti prilikom obavljana nužde te oblačenja i svlačenja.</w:t>
      </w:r>
    </w:p>
    <w:p w14:paraId="5A6BD88E"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 xml:space="preserve">   </w:t>
      </w:r>
    </w:p>
    <w:p w14:paraId="765F9C1F"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 xml:space="preserve">   Na tjelesni i psihomotorni razvoj djece utjecali smo što češćim i dužim boravkom na otvorenom (šetnja, igra na dvorištu dječjeg vrtića). Jutarnjom tjelovježbom (vježbe oblikovanja, poligoni prepreka, pokretne igre, ples uz glazbu) jačali smo imunološki sustav te djelovali na očuvanje zdravlja djece. Kineziološkim aktivnostima utjecali smo na pravilan rast i razvoj, koordinaciju i preciznost pokreta.</w:t>
      </w:r>
    </w:p>
    <w:p w14:paraId="4CF5379D" w14:textId="77777777" w:rsidR="00F8354F" w:rsidRPr="00F8354F" w:rsidRDefault="00F8354F" w:rsidP="00F8354F">
      <w:pPr>
        <w:tabs>
          <w:tab w:val="left" w:pos="1080"/>
        </w:tabs>
        <w:spacing w:line="360" w:lineRule="auto"/>
        <w:rPr>
          <w:rFonts w:asciiTheme="minorHAnsi" w:eastAsia="Arial" w:hAnsiTheme="minorHAnsi"/>
        </w:rPr>
      </w:pPr>
    </w:p>
    <w:p w14:paraId="766360AB"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 xml:space="preserve">   Kako bismo utjecali na socio-emocionalni razvoj i razvoj ličnosti osiguravali smo poticajnu sredinu te raznolikost sadržaja i aktivnosti tokom cijele godine. Pri tome smo poštivali dječje želje i interese te uvažavali dječju individualnost i različitost. Poticali smo kod djece stvaranje pozitivne slike o sebi, interakciju među djecom te smanjenje sukoba oko igračaka.</w:t>
      </w:r>
    </w:p>
    <w:p w14:paraId="5D8069C5" w14:textId="77777777" w:rsidR="00F8354F" w:rsidRPr="00F8354F" w:rsidRDefault="00F8354F" w:rsidP="00F8354F">
      <w:pPr>
        <w:tabs>
          <w:tab w:val="left" w:pos="1080"/>
        </w:tabs>
        <w:spacing w:line="360" w:lineRule="auto"/>
        <w:rPr>
          <w:rFonts w:asciiTheme="minorHAnsi" w:eastAsia="Arial" w:hAnsiTheme="minorHAnsi"/>
        </w:rPr>
      </w:pPr>
    </w:p>
    <w:p w14:paraId="226688E7"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 xml:space="preserve">   Na spoznajni razvoj utjecali smo poticanjem radoznalosti djeteta, opažanjem  predmeta u neposrednoj okolini, promjena u prirodi, imenovanje godišnjih doba, prepoznavanje i imenovanje boja, sposobnost klasifikacije te smo poticali na prostornu orijentaciju.</w:t>
      </w:r>
    </w:p>
    <w:p w14:paraId="529ED3B1" w14:textId="77777777" w:rsidR="00F8354F" w:rsidRPr="00F8354F" w:rsidRDefault="00F8354F" w:rsidP="00F8354F">
      <w:pPr>
        <w:tabs>
          <w:tab w:val="left" w:pos="1080"/>
        </w:tabs>
        <w:spacing w:line="360" w:lineRule="auto"/>
        <w:rPr>
          <w:rFonts w:asciiTheme="minorHAnsi" w:eastAsia="Arial" w:hAnsiTheme="minorHAnsi"/>
        </w:rPr>
      </w:pPr>
    </w:p>
    <w:p w14:paraId="322C1BF9"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 xml:space="preserve">   Na području govora, komunikacije, izražavanja i stvaralaštva poticali smo na verbalno izražavanje kroz igre i čitanje slikovnica. Kroz razne pjesmice i brojalice razvijali smo glazbeni sluh te učili brojeve i pjesmice. Poticali smo djecu na likovno izražavanje koristeći razne likovne tehnike.</w:t>
      </w:r>
    </w:p>
    <w:p w14:paraId="6139DDCC" w14:textId="77777777" w:rsidR="00F8354F" w:rsidRPr="00F8354F" w:rsidRDefault="00F8354F" w:rsidP="00F8354F">
      <w:pPr>
        <w:tabs>
          <w:tab w:val="left" w:pos="1080"/>
        </w:tabs>
        <w:spacing w:line="360" w:lineRule="auto"/>
        <w:rPr>
          <w:rFonts w:asciiTheme="minorHAnsi" w:eastAsia="Arial" w:hAnsiTheme="minorHAnsi"/>
        </w:rPr>
      </w:pPr>
    </w:p>
    <w:p w14:paraId="0EC1F916" w14:textId="03FEB9BF" w:rsid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 xml:space="preserve">   Tijekom pedagoške godine vođene su likovne mape (likovni radovi) i zajednička knjiga aktivnosti.</w:t>
      </w:r>
    </w:p>
    <w:p w14:paraId="564F7FAB" w14:textId="77777777" w:rsidR="00F8354F" w:rsidRDefault="00F8354F" w:rsidP="00F8354F">
      <w:pPr>
        <w:tabs>
          <w:tab w:val="left" w:pos="1080"/>
        </w:tabs>
        <w:spacing w:line="360" w:lineRule="auto"/>
        <w:rPr>
          <w:rFonts w:asciiTheme="minorHAnsi" w:eastAsia="Arial" w:hAnsiTheme="minorHAnsi"/>
        </w:rPr>
      </w:pPr>
    </w:p>
    <w:p w14:paraId="6629A5B3" w14:textId="77777777" w:rsidR="00F8354F" w:rsidRDefault="00F8354F" w:rsidP="00F8354F">
      <w:pPr>
        <w:tabs>
          <w:tab w:val="left" w:pos="1080"/>
        </w:tabs>
        <w:spacing w:line="360" w:lineRule="auto"/>
        <w:rPr>
          <w:rFonts w:asciiTheme="minorHAnsi" w:eastAsia="Arial" w:hAnsiTheme="minorHAnsi"/>
        </w:rPr>
      </w:pPr>
    </w:p>
    <w:p w14:paraId="6E272DDC" w14:textId="77777777" w:rsidR="00F8354F" w:rsidRDefault="00F8354F" w:rsidP="00F8354F">
      <w:pPr>
        <w:tabs>
          <w:tab w:val="left" w:pos="1080"/>
        </w:tabs>
        <w:spacing w:line="360" w:lineRule="auto"/>
        <w:rPr>
          <w:rFonts w:asciiTheme="minorHAnsi" w:eastAsia="Arial" w:hAnsiTheme="minorHAnsi"/>
        </w:rPr>
      </w:pPr>
    </w:p>
    <w:p w14:paraId="469C0C4F" w14:textId="77777777" w:rsidR="00F8354F" w:rsidRDefault="00F8354F" w:rsidP="00F8354F">
      <w:pPr>
        <w:tabs>
          <w:tab w:val="left" w:pos="1080"/>
        </w:tabs>
        <w:spacing w:line="360" w:lineRule="auto"/>
        <w:rPr>
          <w:rFonts w:asciiTheme="minorHAnsi" w:eastAsia="Arial" w:hAnsiTheme="minorHAnsi"/>
        </w:rPr>
      </w:pPr>
    </w:p>
    <w:p w14:paraId="5AAEF798" w14:textId="1D0E17F7" w:rsidR="00F8354F" w:rsidRDefault="00F8354F" w:rsidP="00F8354F">
      <w:pPr>
        <w:pStyle w:val="Odlomakpopisa"/>
        <w:numPr>
          <w:ilvl w:val="0"/>
          <w:numId w:val="8"/>
        </w:numPr>
        <w:tabs>
          <w:tab w:val="left" w:pos="1080"/>
        </w:tabs>
        <w:spacing w:line="360" w:lineRule="auto"/>
        <w:rPr>
          <w:rFonts w:asciiTheme="minorHAnsi" w:eastAsia="Arial" w:hAnsiTheme="minorHAnsi"/>
        </w:rPr>
      </w:pPr>
      <w:r>
        <w:rPr>
          <w:rFonts w:asciiTheme="minorHAnsi" w:eastAsia="Arial" w:hAnsiTheme="minorHAnsi"/>
        </w:rPr>
        <w:lastRenderedPageBreak/>
        <w:t>MJEŠOVITA ODGOJNO-OBRAZOVNA SKUPINA DJECE U 4. GODINI ŽIVOTA DO POLASKA U ŠKOLU</w:t>
      </w:r>
    </w:p>
    <w:p w14:paraId="40A0A72A" w14:textId="77777777" w:rsidR="00F8354F" w:rsidRDefault="00F8354F" w:rsidP="00F8354F">
      <w:pPr>
        <w:tabs>
          <w:tab w:val="left" w:pos="1080"/>
        </w:tabs>
        <w:spacing w:line="360" w:lineRule="auto"/>
        <w:rPr>
          <w:rFonts w:asciiTheme="minorHAnsi" w:eastAsia="Arial" w:hAnsiTheme="minorHAnsi"/>
        </w:rPr>
      </w:pPr>
    </w:p>
    <w:p w14:paraId="2BCFECE7" w14:textId="5AE1A5AB" w:rsidR="00F8354F" w:rsidRDefault="00F8354F" w:rsidP="00F8354F">
      <w:pPr>
        <w:tabs>
          <w:tab w:val="left" w:pos="1080"/>
        </w:tabs>
        <w:spacing w:line="360" w:lineRule="auto"/>
        <w:rPr>
          <w:rFonts w:asciiTheme="minorHAnsi" w:eastAsia="Arial" w:hAnsiTheme="minorHAnsi"/>
        </w:rPr>
      </w:pPr>
      <w:r>
        <w:rPr>
          <w:rFonts w:asciiTheme="minorHAnsi" w:eastAsia="Arial" w:hAnsiTheme="minorHAnsi"/>
        </w:rPr>
        <w:t>BROJ DJECE: 26</w:t>
      </w:r>
    </w:p>
    <w:p w14:paraId="3C0326B2" w14:textId="649851A3" w:rsidR="00F8354F" w:rsidRDefault="00F8354F" w:rsidP="00F8354F">
      <w:pPr>
        <w:tabs>
          <w:tab w:val="left" w:pos="1080"/>
        </w:tabs>
        <w:spacing w:line="360" w:lineRule="auto"/>
        <w:rPr>
          <w:rFonts w:asciiTheme="minorHAnsi" w:eastAsia="Arial" w:hAnsiTheme="minorHAnsi"/>
        </w:rPr>
      </w:pPr>
      <w:r>
        <w:rPr>
          <w:rFonts w:asciiTheme="minorHAnsi" w:eastAsia="Arial" w:hAnsiTheme="minorHAnsi"/>
        </w:rPr>
        <w:t>ODGOJITELJI: Andreja Borak i Monika Kanjir</w:t>
      </w:r>
    </w:p>
    <w:p w14:paraId="5EA7ED55" w14:textId="77777777" w:rsidR="00F8354F" w:rsidRDefault="00F8354F" w:rsidP="00F8354F">
      <w:pPr>
        <w:tabs>
          <w:tab w:val="left" w:pos="1080"/>
        </w:tabs>
        <w:spacing w:line="360" w:lineRule="auto"/>
        <w:rPr>
          <w:rFonts w:asciiTheme="minorHAnsi" w:eastAsia="Arial" w:hAnsiTheme="minorHAnsi"/>
        </w:rPr>
      </w:pPr>
    </w:p>
    <w:p w14:paraId="2E6C60F1"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 xml:space="preserve">Aktivnosti su pokušale pratiti godišnji plan i program, ali smo i u skladu s interesima djece i pojedinim blagdanima i praznicima dodavali određene aktivnosti prema potrebi. Utjecali smo na cjelokupni razvoj djece ali i zadovoljavanje dječjih prava, tjelesni i psihomotorni razvoj, </w:t>
      </w:r>
      <w:proofErr w:type="spellStart"/>
      <w:r w:rsidRPr="00F8354F">
        <w:rPr>
          <w:rFonts w:asciiTheme="minorHAnsi" w:eastAsia="Arial" w:hAnsiTheme="minorHAnsi"/>
        </w:rPr>
        <w:t>socioemocionalni</w:t>
      </w:r>
      <w:proofErr w:type="spellEnd"/>
      <w:r w:rsidRPr="00F8354F">
        <w:rPr>
          <w:rFonts w:asciiTheme="minorHAnsi" w:eastAsia="Arial" w:hAnsiTheme="minorHAnsi"/>
        </w:rPr>
        <w:t xml:space="preserve"> razvoj, spoznajni razvoj kao i na govor, komunikaciju i stvaralaštvo. </w:t>
      </w:r>
    </w:p>
    <w:p w14:paraId="0ECFBEE4"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 xml:space="preserve"> Provodili smo aktivnosti vezane uz godišnja doba (proljeće, ljeto, jesen, zima), te smo obilježavali razne blagdane kako slijede kroz godinu: Svi sveti, Božić, Nova godina, Uskrs. Povodom blagdana Božića organizirali smo božićnu radionicu za roditelje, a sudjelovali smo i na fašničkoj povorci predstavljajući naš vrtić kao lego kocke. Kroz godinu smo provodili aktivnosti vezane uz različite teme poput: Dani kruha, Dani jabuka, Moja obitelj, Zanimanja, Hitne službe, Kukci, Tjedan zdravlja, Voda te aktivnost Moj kraj gdje smo posjetili obližnje brdo </w:t>
      </w:r>
      <w:proofErr w:type="spellStart"/>
      <w:r w:rsidRPr="00F8354F">
        <w:rPr>
          <w:rFonts w:asciiTheme="minorHAnsi" w:eastAsia="Arial" w:hAnsiTheme="minorHAnsi"/>
        </w:rPr>
        <w:t>Prekorje</w:t>
      </w:r>
      <w:proofErr w:type="spellEnd"/>
      <w:r w:rsidRPr="00F8354F">
        <w:rPr>
          <w:rFonts w:asciiTheme="minorHAnsi" w:eastAsia="Arial" w:hAnsiTheme="minorHAnsi"/>
        </w:rPr>
        <w:t xml:space="preserve"> i Ruralnu kuću Rim gdje su se upoznali sa nekadašnjim životom.</w:t>
      </w:r>
    </w:p>
    <w:p w14:paraId="52DAF34A"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 xml:space="preserve">Kroz mjesece listopad, studeni i prosinac veliku pozornost posvetili smo temi kukci koje smo upoznavali kroz različite enciklopedije, video isječke ali i šetnjom po prirodi. </w:t>
      </w:r>
    </w:p>
    <w:p w14:paraId="34B43C25"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 xml:space="preserve">Tijekom mjeseca ožujka, travnja i svibnja provodili smo aktivnosti na temu Hrvatski gradovi, pa smo kroz razne teme upoznali najveće hrvatske gradove ( Zagreb, Osijek, Pula, Split). Najviše smo se zadržali na gradu Varaždinu upoznavajući ga kroz znamenitosti, enciklopedije i dokumentarne filmove te i samom posjetu gradu. </w:t>
      </w:r>
    </w:p>
    <w:p w14:paraId="01741E41" w14:textId="77777777" w:rsidR="00F8354F" w:rsidRP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 xml:space="preserve">Realizirani je i završni izlet </w:t>
      </w:r>
      <w:proofErr w:type="spellStart"/>
      <w:r w:rsidRPr="00F8354F">
        <w:rPr>
          <w:rFonts w:asciiTheme="minorHAnsi" w:eastAsia="Arial" w:hAnsiTheme="minorHAnsi"/>
        </w:rPr>
        <w:t>preškolaraca</w:t>
      </w:r>
      <w:proofErr w:type="spellEnd"/>
      <w:r w:rsidRPr="00F8354F">
        <w:rPr>
          <w:rFonts w:asciiTheme="minorHAnsi" w:eastAsia="Arial" w:hAnsiTheme="minorHAnsi"/>
        </w:rPr>
        <w:t xml:space="preserve"> u Zagreb, posjet zoološkom vrtu i gradu Zagrebu. </w:t>
      </w:r>
    </w:p>
    <w:p w14:paraId="632D221A" w14:textId="5EB949AD" w:rsidR="00F8354F" w:rsidRDefault="00F8354F" w:rsidP="00F8354F">
      <w:pPr>
        <w:tabs>
          <w:tab w:val="left" w:pos="1080"/>
        </w:tabs>
        <w:spacing w:line="360" w:lineRule="auto"/>
        <w:rPr>
          <w:rFonts w:asciiTheme="minorHAnsi" w:eastAsia="Arial" w:hAnsiTheme="minorHAnsi"/>
        </w:rPr>
      </w:pPr>
      <w:r w:rsidRPr="00F8354F">
        <w:rPr>
          <w:rFonts w:asciiTheme="minorHAnsi" w:eastAsia="Arial" w:hAnsiTheme="minorHAnsi"/>
        </w:rPr>
        <w:t xml:space="preserve">Za završetak pedagoške godine naši </w:t>
      </w:r>
      <w:proofErr w:type="spellStart"/>
      <w:r w:rsidRPr="00F8354F">
        <w:rPr>
          <w:rFonts w:asciiTheme="minorHAnsi" w:eastAsia="Arial" w:hAnsiTheme="minorHAnsi"/>
        </w:rPr>
        <w:t>predškolarci</w:t>
      </w:r>
      <w:proofErr w:type="spellEnd"/>
      <w:r w:rsidRPr="00F8354F">
        <w:rPr>
          <w:rFonts w:asciiTheme="minorHAnsi" w:eastAsia="Arial" w:hAnsiTheme="minorHAnsi"/>
        </w:rPr>
        <w:t xml:space="preserve"> pripremili su prigodnu priredbu za svoje roditelje i obitelj te druženje nakon priredbe.</w:t>
      </w:r>
    </w:p>
    <w:p w14:paraId="5C92E9F7" w14:textId="77777777" w:rsidR="00F8354F" w:rsidRDefault="00F8354F" w:rsidP="00F8354F">
      <w:pPr>
        <w:tabs>
          <w:tab w:val="left" w:pos="1080"/>
        </w:tabs>
        <w:spacing w:line="360" w:lineRule="auto"/>
        <w:rPr>
          <w:rFonts w:asciiTheme="minorHAnsi" w:eastAsia="Arial" w:hAnsiTheme="minorHAnsi"/>
        </w:rPr>
      </w:pPr>
    </w:p>
    <w:p w14:paraId="63AD5BB2" w14:textId="77777777" w:rsidR="00F8354F" w:rsidRDefault="00F8354F" w:rsidP="00F8354F">
      <w:pPr>
        <w:tabs>
          <w:tab w:val="left" w:pos="1080"/>
        </w:tabs>
        <w:spacing w:line="360" w:lineRule="auto"/>
        <w:rPr>
          <w:rFonts w:asciiTheme="minorHAnsi" w:eastAsia="Arial" w:hAnsiTheme="minorHAnsi"/>
        </w:rPr>
      </w:pPr>
    </w:p>
    <w:p w14:paraId="7C40954C" w14:textId="77777777" w:rsidR="00F8354F" w:rsidRDefault="00F8354F" w:rsidP="00F8354F">
      <w:pPr>
        <w:tabs>
          <w:tab w:val="left" w:pos="1080"/>
        </w:tabs>
        <w:spacing w:line="360" w:lineRule="auto"/>
        <w:rPr>
          <w:rFonts w:asciiTheme="minorHAnsi" w:eastAsia="Arial" w:hAnsiTheme="minorHAnsi"/>
        </w:rPr>
      </w:pPr>
    </w:p>
    <w:p w14:paraId="1B83CAA4" w14:textId="28972225" w:rsidR="00F8354F" w:rsidRDefault="00F8354F" w:rsidP="00F8354F">
      <w:pPr>
        <w:pStyle w:val="Odlomakpopisa"/>
        <w:numPr>
          <w:ilvl w:val="0"/>
          <w:numId w:val="8"/>
        </w:numPr>
        <w:tabs>
          <w:tab w:val="left" w:pos="1080"/>
        </w:tabs>
        <w:spacing w:line="360" w:lineRule="auto"/>
        <w:rPr>
          <w:rFonts w:asciiTheme="minorHAnsi" w:eastAsia="Arial" w:hAnsiTheme="minorHAnsi"/>
        </w:rPr>
      </w:pPr>
      <w:r>
        <w:rPr>
          <w:rFonts w:asciiTheme="minorHAnsi" w:eastAsia="Arial" w:hAnsiTheme="minorHAnsi"/>
        </w:rPr>
        <w:lastRenderedPageBreak/>
        <w:t>MJEŠOVITA ODGOJNO-OBRAZOVNA SKUPINA DJECE U 4.GODINI ŽIVOTA DO POLASKA U ŠKOLU</w:t>
      </w:r>
    </w:p>
    <w:p w14:paraId="7843AFF8" w14:textId="77777777" w:rsidR="00F8354F" w:rsidRDefault="00F8354F" w:rsidP="00F8354F">
      <w:pPr>
        <w:tabs>
          <w:tab w:val="left" w:pos="1080"/>
        </w:tabs>
        <w:spacing w:line="360" w:lineRule="auto"/>
        <w:rPr>
          <w:rFonts w:asciiTheme="minorHAnsi" w:eastAsia="Arial" w:hAnsiTheme="minorHAnsi"/>
        </w:rPr>
      </w:pPr>
    </w:p>
    <w:p w14:paraId="215252C6" w14:textId="7425FA1D" w:rsidR="00F8354F" w:rsidRDefault="00F8354F" w:rsidP="00F8354F">
      <w:pPr>
        <w:tabs>
          <w:tab w:val="left" w:pos="1080"/>
        </w:tabs>
        <w:spacing w:line="360" w:lineRule="auto"/>
        <w:rPr>
          <w:rFonts w:asciiTheme="minorHAnsi" w:eastAsia="Arial" w:hAnsiTheme="minorHAnsi"/>
        </w:rPr>
      </w:pPr>
      <w:r>
        <w:rPr>
          <w:rFonts w:asciiTheme="minorHAnsi" w:eastAsia="Arial" w:hAnsiTheme="minorHAnsi"/>
        </w:rPr>
        <w:t>BROJ DJECE: 25</w:t>
      </w:r>
    </w:p>
    <w:p w14:paraId="072D6DA6" w14:textId="1135421C" w:rsidR="00F8354F" w:rsidRDefault="00F8354F" w:rsidP="00F8354F">
      <w:pPr>
        <w:tabs>
          <w:tab w:val="left" w:pos="1080"/>
        </w:tabs>
        <w:spacing w:line="360" w:lineRule="auto"/>
        <w:rPr>
          <w:rFonts w:asciiTheme="minorHAnsi" w:eastAsia="Arial" w:hAnsiTheme="minorHAnsi"/>
        </w:rPr>
      </w:pPr>
      <w:r>
        <w:rPr>
          <w:rFonts w:asciiTheme="minorHAnsi" w:eastAsia="Arial" w:hAnsiTheme="minorHAnsi"/>
        </w:rPr>
        <w:t xml:space="preserve">ODGOJITELJI: Nikolina </w:t>
      </w:r>
      <w:proofErr w:type="spellStart"/>
      <w:r>
        <w:rPr>
          <w:rFonts w:asciiTheme="minorHAnsi" w:eastAsia="Arial" w:hAnsiTheme="minorHAnsi"/>
        </w:rPr>
        <w:t>Martinčević</w:t>
      </w:r>
      <w:proofErr w:type="spellEnd"/>
      <w:r>
        <w:rPr>
          <w:rFonts w:asciiTheme="minorHAnsi" w:eastAsia="Arial" w:hAnsiTheme="minorHAnsi"/>
        </w:rPr>
        <w:t xml:space="preserve"> i Igor Pšag</w:t>
      </w:r>
    </w:p>
    <w:p w14:paraId="03AC822C" w14:textId="77777777" w:rsidR="00F8354F" w:rsidRDefault="00F8354F" w:rsidP="00F8354F">
      <w:pPr>
        <w:tabs>
          <w:tab w:val="left" w:pos="1080"/>
        </w:tabs>
        <w:spacing w:line="360" w:lineRule="auto"/>
        <w:rPr>
          <w:rFonts w:asciiTheme="minorHAnsi" w:eastAsia="Arial" w:hAnsiTheme="minorHAnsi"/>
        </w:rPr>
      </w:pPr>
    </w:p>
    <w:p w14:paraId="03A9DEE3" w14:textId="77777777" w:rsidR="00B67D24" w:rsidRPr="00B67D24" w:rsidRDefault="00B67D24" w:rsidP="00B67D24">
      <w:pPr>
        <w:tabs>
          <w:tab w:val="left" w:pos="1080"/>
        </w:tabs>
        <w:spacing w:line="360" w:lineRule="auto"/>
        <w:rPr>
          <w:rFonts w:asciiTheme="minorHAnsi" w:eastAsia="Arial" w:hAnsiTheme="minorHAnsi"/>
        </w:rPr>
      </w:pPr>
      <w:r w:rsidRPr="00B67D24">
        <w:rPr>
          <w:rFonts w:asciiTheme="minorHAnsi" w:eastAsia="Arial" w:hAnsiTheme="minorHAnsi"/>
        </w:rPr>
        <w:t>Predškolski program provođen je tokom cijele godine, s prilagodbama za šestero djece koji nisu u sklopu predškolskog programa, ali su s nama u mješovitoj skupini. Cilj predškolskog programa je priprema djece za polazak u školu naredne školske godine. U provedbi programa služili smo se radnim listićima čiji je cilj razvoj logičkog razmišljanja, kompetencije komunikacije na materinjem jeziku, kompetencije učiti kako učiti, razvoj kritičkog promišljanja, inovativnog razmišljanja i uspješnosti u rješavanju problema. Rješavanjem radnih listića razvijali smo finu motoriku, motoriku koordinacije oko-ruka, pripremanje za početno pisanje slova i brojeva te matematičku kompetenciju. Također, prema potrebi, odgojitelji su izrađivali tematske radne listiće kada je bilo primijećeno da neku stavku treba dodatno proraditi. Likovno ostvarenje programa također je imalo veliku zastupljenost u aktivnostima kroz godinu. Rađena je korelacija među mnogim područjima, te kombinirano puno različitih tehnika. Velika važnost pridodana je tjelesnim aktivnostima, te smo svakodnevno imali barem jednu aktivnost u tom području.</w:t>
      </w:r>
    </w:p>
    <w:p w14:paraId="26D860F1" w14:textId="77777777" w:rsidR="00B67D24" w:rsidRPr="00B67D24" w:rsidRDefault="00B67D24" w:rsidP="00B67D24">
      <w:pPr>
        <w:tabs>
          <w:tab w:val="left" w:pos="1080"/>
        </w:tabs>
        <w:spacing w:line="360" w:lineRule="auto"/>
        <w:rPr>
          <w:rFonts w:asciiTheme="minorHAnsi" w:eastAsia="Arial" w:hAnsiTheme="minorHAnsi"/>
        </w:rPr>
      </w:pPr>
    </w:p>
    <w:p w14:paraId="560BB30C" w14:textId="77777777" w:rsidR="00B67D24" w:rsidRPr="00B67D24" w:rsidRDefault="00B67D24" w:rsidP="00B67D24">
      <w:pPr>
        <w:tabs>
          <w:tab w:val="left" w:pos="1080"/>
        </w:tabs>
        <w:spacing w:line="360" w:lineRule="auto"/>
        <w:rPr>
          <w:rFonts w:asciiTheme="minorHAnsi" w:eastAsia="Arial" w:hAnsiTheme="minorHAnsi"/>
        </w:rPr>
      </w:pPr>
    </w:p>
    <w:p w14:paraId="19E0C7BA" w14:textId="77777777" w:rsidR="00B67D24" w:rsidRPr="00B67D24" w:rsidRDefault="00B67D24" w:rsidP="00B67D24">
      <w:pPr>
        <w:tabs>
          <w:tab w:val="left" w:pos="1080"/>
        </w:tabs>
        <w:spacing w:line="360" w:lineRule="auto"/>
        <w:rPr>
          <w:rFonts w:asciiTheme="minorHAnsi" w:eastAsia="Arial" w:hAnsiTheme="minorHAnsi"/>
        </w:rPr>
      </w:pPr>
      <w:r w:rsidRPr="00B67D24">
        <w:rPr>
          <w:rFonts w:asciiTheme="minorHAnsi" w:eastAsia="Arial" w:hAnsiTheme="minorHAnsi"/>
        </w:rPr>
        <w:t>U mjesecu rujnu prema planu i programu realizirano je:</w:t>
      </w:r>
    </w:p>
    <w:p w14:paraId="5F5AE16B" w14:textId="77777777" w:rsidR="00B67D24" w:rsidRPr="00B67D24" w:rsidRDefault="00B67D24" w:rsidP="00B67D24">
      <w:pPr>
        <w:tabs>
          <w:tab w:val="left" w:pos="1080"/>
        </w:tabs>
        <w:spacing w:line="360" w:lineRule="auto"/>
        <w:rPr>
          <w:rFonts w:asciiTheme="minorHAnsi" w:eastAsia="Arial" w:hAnsiTheme="minorHAnsi"/>
        </w:rPr>
      </w:pPr>
    </w:p>
    <w:p w14:paraId="3C869E36" w14:textId="77777777" w:rsidR="00B67D24" w:rsidRPr="00B67D24" w:rsidRDefault="00B67D24" w:rsidP="00B67D24">
      <w:pPr>
        <w:tabs>
          <w:tab w:val="left" w:pos="1080"/>
        </w:tabs>
        <w:spacing w:line="360" w:lineRule="auto"/>
        <w:rPr>
          <w:rFonts w:asciiTheme="minorHAnsi" w:eastAsia="Arial" w:hAnsiTheme="minorHAnsi"/>
        </w:rPr>
      </w:pPr>
      <w:r w:rsidRPr="00B67D24">
        <w:rPr>
          <w:rFonts w:asciiTheme="minorHAnsi" w:eastAsia="Arial" w:hAnsiTheme="minorHAnsi"/>
        </w:rPr>
        <w:t>- Obilježavanje Međunarodnog olimpijskog dana – sportsko – rekreativne aktivnosti na igralištu</w:t>
      </w:r>
    </w:p>
    <w:p w14:paraId="13705D61" w14:textId="77777777" w:rsidR="00B67D24" w:rsidRPr="00B67D24" w:rsidRDefault="00B67D24" w:rsidP="00B67D24">
      <w:pPr>
        <w:tabs>
          <w:tab w:val="left" w:pos="1080"/>
        </w:tabs>
        <w:spacing w:line="360" w:lineRule="auto"/>
        <w:rPr>
          <w:rFonts w:asciiTheme="minorHAnsi" w:eastAsia="Arial" w:hAnsiTheme="minorHAnsi"/>
        </w:rPr>
      </w:pPr>
      <w:r w:rsidRPr="00B67D24">
        <w:rPr>
          <w:rFonts w:asciiTheme="minorHAnsi" w:eastAsia="Arial" w:hAnsiTheme="minorHAnsi"/>
        </w:rPr>
        <w:t>- Dan općine Cestica – kratki scensko – recitacijski program u zgradi Općine Cestica</w:t>
      </w:r>
    </w:p>
    <w:p w14:paraId="58BB0AF5" w14:textId="77777777" w:rsidR="00B67D24" w:rsidRPr="00B67D24" w:rsidRDefault="00B67D24" w:rsidP="00B67D24">
      <w:pPr>
        <w:tabs>
          <w:tab w:val="left" w:pos="1080"/>
        </w:tabs>
        <w:spacing w:line="360" w:lineRule="auto"/>
        <w:rPr>
          <w:rFonts w:asciiTheme="minorHAnsi" w:eastAsia="Arial" w:hAnsiTheme="minorHAnsi"/>
        </w:rPr>
      </w:pPr>
      <w:r w:rsidRPr="00B67D24">
        <w:rPr>
          <w:rFonts w:asciiTheme="minorHAnsi" w:eastAsia="Arial" w:hAnsiTheme="minorHAnsi"/>
        </w:rPr>
        <w:t xml:space="preserve">- Prvi dan jeseni – likovne aktivnosti (boje jeseni), </w:t>
      </w:r>
    </w:p>
    <w:p w14:paraId="1AA0461A" w14:textId="77777777" w:rsidR="00B67D24" w:rsidRPr="00B67D24" w:rsidRDefault="00B67D24" w:rsidP="00B67D24">
      <w:pPr>
        <w:tabs>
          <w:tab w:val="left" w:pos="1080"/>
        </w:tabs>
        <w:spacing w:line="360" w:lineRule="auto"/>
        <w:rPr>
          <w:rFonts w:asciiTheme="minorHAnsi" w:eastAsia="Arial" w:hAnsiTheme="minorHAnsi"/>
        </w:rPr>
      </w:pPr>
      <w:r w:rsidRPr="00B67D24">
        <w:rPr>
          <w:rFonts w:asciiTheme="minorHAnsi" w:eastAsia="Arial" w:hAnsiTheme="minorHAnsi"/>
        </w:rPr>
        <w:t>- Grožđe – berba i prešanje</w:t>
      </w:r>
    </w:p>
    <w:p w14:paraId="11AE18E8" w14:textId="77777777" w:rsidR="00B67D24" w:rsidRPr="00B67D24" w:rsidRDefault="00B67D24" w:rsidP="00B67D24">
      <w:pPr>
        <w:tabs>
          <w:tab w:val="left" w:pos="1080"/>
        </w:tabs>
        <w:spacing w:line="360" w:lineRule="auto"/>
        <w:rPr>
          <w:rFonts w:asciiTheme="minorHAnsi" w:eastAsia="Arial" w:hAnsiTheme="minorHAnsi"/>
        </w:rPr>
      </w:pPr>
      <w:r w:rsidRPr="00B67D24">
        <w:rPr>
          <w:rFonts w:asciiTheme="minorHAnsi" w:eastAsia="Arial" w:hAnsiTheme="minorHAnsi"/>
        </w:rPr>
        <w:t>- Darovi jeseni – likovne aktivnosti</w:t>
      </w:r>
    </w:p>
    <w:p w14:paraId="5EFE3E5E" w14:textId="77777777" w:rsidR="00B67D24" w:rsidRPr="00B67D24" w:rsidRDefault="00B67D24" w:rsidP="00B67D24">
      <w:pPr>
        <w:tabs>
          <w:tab w:val="left" w:pos="1080"/>
        </w:tabs>
        <w:spacing w:line="360" w:lineRule="auto"/>
        <w:rPr>
          <w:rFonts w:asciiTheme="minorHAnsi" w:eastAsia="Arial" w:hAnsiTheme="minorHAnsi"/>
        </w:rPr>
      </w:pPr>
      <w:r w:rsidRPr="00B67D24">
        <w:rPr>
          <w:rFonts w:asciiTheme="minorHAnsi" w:eastAsia="Arial" w:hAnsiTheme="minorHAnsi"/>
        </w:rPr>
        <w:t>- Jesenska kiša i magla – likovna aktivnost (ugljen)</w:t>
      </w:r>
    </w:p>
    <w:p w14:paraId="5AAB7DEE" w14:textId="77777777" w:rsidR="00B67D24" w:rsidRPr="00B67D24" w:rsidRDefault="00B67D24" w:rsidP="00B67D24">
      <w:pPr>
        <w:tabs>
          <w:tab w:val="left" w:pos="1080"/>
        </w:tabs>
        <w:spacing w:line="360" w:lineRule="auto"/>
        <w:rPr>
          <w:rFonts w:asciiTheme="minorHAnsi" w:eastAsia="Arial" w:hAnsiTheme="minorHAnsi"/>
        </w:rPr>
      </w:pPr>
      <w:r w:rsidRPr="00B67D24">
        <w:rPr>
          <w:rFonts w:asciiTheme="minorHAnsi" w:eastAsia="Arial" w:hAnsiTheme="minorHAnsi"/>
        </w:rPr>
        <w:t>- Pjesmica „Molba gljive muhare“</w:t>
      </w:r>
    </w:p>
    <w:p w14:paraId="000AEEE1" w14:textId="77777777" w:rsidR="00B67D24" w:rsidRPr="00B67D24" w:rsidRDefault="00B67D24" w:rsidP="00B67D24">
      <w:pPr>
        <w:tabs>
          <w:tab w:val="left" w:pos="1080"/>
        </w:tabs>
        <w:spacing w:line="360" w:lineRule="auto"/>
        <w:rPr>
          <w:rFonts w:asciiTheme="minorHAnsi" w:eastAsia="Arial" w:hAnsiTheme="minorHAnsi"/>
        </w:rPr>
      </w:pPr>
      <w:r w:rsidRPr="00B67D24">
        <w:rPr>
          <w:rFonts w:asciiTheme="minorHAnsi" w:eastAsia="Arial" w:hAnsiTheme="minorHAnsi"/>
        </w:rPr>
        <w:lastRenderedPageBreak/>
        <w:t>- prometna pravila – radionica HAK</w:t>
      </w:r>
    </w:p>
    <w:p w14:paraId="3E7AD1EE" w14:textId="77777777" w:rsidR="00B67D24" w:rsidRPr="00B67D24" w:rsidRDefault="00B67D24" w:rsidP="00B67D24">
      <w:pPr>
        <w:tabs>
          <w:tab w:val="left" w:pos="1080"/>
        </w:tabs>
        <w:spacing w:line="360" w:lineRule="auto"/>
        <w:rPr>
          <w:rFonts w:asciiTheme="minorHAnsi" w:eastAsia="Arial" w:hAnsiTheme="minorHAnsi"/>
        </w:rPr>
      </w:pPr>
      <w:r w:rsidRPr="00B67D24">
        <w:rPr>
          <w:rFonts w:asciiTheme="minorHAnsi" w:eastAsia="Arial" w:hAnsiTheme="minorHAnsi"/>
        </w:rPr>
        <w:t>- Europski dan jezika – upoznavanje sa slovenskim jezikom</w:t>
      </w:r>
    </w:p>
    <w:p w14:paraId="08D4670A" w14:textId="77777777" w:rsidR="00B67D24" w:rsidRPr="00B67D24" w:rsidRDefault="00B67D24" w:rsidP="00B67D24">
      <w:pPr>
        <w:tabs>
          <w:tab w:val="left" w:pos="1080"/>
        </w:tabs>
        <w:spacing w:line="360" w:lineRule="auto"/>
        <w:rPr>
          <w:rFonts w:asciiTheme="minorHAnsi" w:eastAsia="Arial" w:hAnsiTheme="minorHAnsi"/>
        </w:rPr>
      </w:pPr>
      <w:r w:rsidRPr="00B67D24">
        <w:rPr>
          <w:rFonts w:asciiTheme="minorHAnsi" w:eastAsia="Arial" w:hAnsiTheme="minorHAnsi"/>
        </w:rPr>
        <w:t>-Svjetski dan čišćenja – sortiranje igračaka i literature u sobi, te veliko čišćenje sobe</w:t>
      </w:r>
    </w:p>
    <w:p w14:paraId="5781A7FF" w14:textId="77777777" w:rsidR="00B67D24" w:rsidRPr="00B67D24" w:rsidRDefault="00B67D24" w:rsidP="00B67D24">
      <w:pPr>
        <w:tabs>
          <w:tab w:val="left" w:pos="1080"/>
        </w:tabs>
        <w:spacing w:line="360" w:lineRule="auto"/>
        <w:rPr>
          <w:rFonts w:asciiTheme="minorHAnsi" w:eastAsia="Arial" w:hAnsiTheme="minorHAnsi"/>
        </w:rPr>
      </w:pPr>
      <w:r w:rsidRPr="00B67D24">
        <w:rPr>
          <w:rFonts w:asciiTheme="minorHAnsi" w:eastAsia="Arial" w:hAnsiTheme="minorHAnsi"/>
        </w:rPr>
        <w:t>- svakodnevno čitanje i analiza priča</w:t>
      </w:r>
    </w:p>
    <w:p w14:paraId="2416D8C6" w14:textId="77777777" w:rsidR="00B67D24" w:rsidRPr="00B67D24" w:rsidRDefault="00B67D24" w:rsidP="00B67D24">
      <w:pPr>
        <w:tabs>
          <w:tab w:val="left" w:pos="1080"/>
        </w:tabs>
        <w:spacing w:line="360" w:lineRule="auto"/>
        <w:rPr>
          <w:rFonts w:asciiTheme="minorHAnsi" w:eastAsia="Arial" w:hAnsiTheme="minorHAnsi"/>
        </w:rPr>
      </w:pPr>
      <w:r w:rsidRPr="00B67D24">
        <w:rPr>
          <w:rFonts w:asciiTheme="minorHAnsi" w:eastAsia="Arial" w:hAnsiTheme="minorHAnsi"/>
        </w:rPr>
        <w:t>- rješavanje radnih listova u sklopu predškolskog programa</w:t>
      </w:r>
    </w:p>
    <w:p w14:paraId="1B86F66E" w14:textId="77777777" w:rsidR="00B67D24" w:rsidRPr="00B67D24" w:rsidRDefault="00B67D24" w:rsidP="00B67D24">
      <w:pPr>
        <w:tabs>
          <w:tab w:val="left" w:pos="1080"/>
        </w:tabs>
        <w:spacing w:line="360" w:lineRule="auto"/>
        <w:rPr>
          <w:rFonts w:asciiTheme="minorHAnsi" w:eastAsia="Arial" w:hAnsiTheme="minorHAnsi"/>
        </w:rPr>
      </w:pPr>
    </w:p>
    <w:p w14:paraId="23A88CEA" w14:textId="77777777" w:rsidR="00B67D24" w:rsidRPr="00B67D24" w:rsidRDefault="00B67D24" w:rsidP="00B67D24">
      <w:pPr>
        <w:tabs>
          <w:tab w:val="left" w:pos="1080"/>
        </w:tabs>
        <w:spacing w:line="360" w:lineRule="auto"/>
        <w:rPr>
          <w:rFonts w:asciiTheme="minorHAnsi" w:eastAsia="Arial" w:hAnsiTheme="minorHAnsi"/>
        </w:rPr>
      </w:pPr>
      <w:r w:rsidRPr="00B67D24">
        <w:rPr>
          <w:rFonts w:asciiTheme="minorHAnsi" w:eastAsia="Arial" w:hAnsiTheme="minorHAnsi"/>
        </w:rPr>
        <w:t xml:space="preserve">U mjesecima listopadu, studenom i prosincu (prvo </w:t>
      </w:r>
      <w:proofErr w:type="spellStart"/>
      <w:r w:rsidRPr="00B67D24">
        <w:rPr>
          <w:rFonts w:asciiTheme="minorHAnsi" w:eastAsia="Arial" w:hAnsiTheme="minorHAnsi"/>
        </w:rPr>
        <w:t>tromjesječje</w:t>
      </w:r>
      <w:proofErr w:type="spellEnd"/>
      <w:r w:rsidRPr="00B67D24">
        <w:rPr>
          <w:rFonts w:asciiTheme="minorHAnsi" w:eastAsia="Arial" w:hAnsiTheme="minorHAnsi"/>
        </w:rPr>
        <w:t>) prema planu i programu realizirano je:</w:t>
      </w:r>
    </w:p>
    <w:p w14:paraId="1432B445" w14:textId="77777777" w:rsidR="00B67D24" w:rsidRPr="00B67D24" w:rsidRDefault="00B67D24" w:rsidP="00B67D24">
      <w:pPr>
        <w:tabs>
          <w:tab w:val="left" w:pos="1080"/>
        </w:tabs>
        <w:spacing w:line="360" w:lineRule="auto"/>
        <w:rPr>
          <w:rFonts w:asciiTheme="minorHAnsi" w:eastAsia="Arial" w:hAnsiTheme="minorHAnsi"/>
        </w:rPr>
      </w:pPr>
      <w:r w:rsidRPr="00B67D24">
        <w:rPr>
          <w:rFonts w:asciiTheme="minorHAnsi" w:eastAsia="Arial" w:hAnsiTheme="minorHAnsi"/>
        </w:rPr>
        <w:t>- otvorenje novo dograđenog dijela vrtića – svečana priredba na kojoj su nastupala i djeca iz skupine (posjet Ministarstva obrazovanja, te uzvanika iz Općine Cestica i okolnih općina i županija).</w:t>
      </w:r>
    </w:p>
    <w:p w14:paraId="783A6493" w14:textId="77777777" w:rsidR="00B67D24" w:rsidRPr="00B67D24" w:rsidRDefault="00B67D24" w:rsidP="00B67D24">
      <w:pPr>
        <w:tabs>
          <w:tab w:val="left" w:pos="1080"/>
        </w:tabs>
        <w:spacing w:line="360" w:lineRule="auto"/>
        <w:rPr>
          <w:rFonts w:asciiTheme="minorHAnsi" w:eastAsia="Arial" w:hAnsiTheme="minorHAnsi"/>
        </w:rPr>
      </w:pPr>
      <w:r w:rsidRPr="00B67D24">
        <w:rPr>
          <w:rFonts w:asciiTheme="minorHAnsi" w:eastAsia="Arial" w:hAnsiTheme="minorHAnsi"/>
        </w:rPr>
        <w:t>- Obilježavanje Svjetskog dana učitelja i Međunarodnog dana djeteta (Dječji tjedan) – prava i obaveze djeteta, bonton, izrada plakata, spoznaja o sebi i svojem tijelu (dijelovi tijela)</w:t>
      </w:r>
    </w:p>
    <w:p w14:paraId="73314D5E" w14:textId="77777777" w:rsidR="00B67D24" w:rsidRPr="00B67D24" w:rsidRDefault="00B67D24" w:rsidP="00B67D24">
      <w:pPr>
        <w:tabs>
          <w:tab w:val="left" w:pos="1080"/>
        </w:tabs>
        <w:spacing w:line="360" w:lineRule="auto"/>
        <w:rPr>
          <w:rFonts w:asciiTheme="minorHAnsi" w:eastAsia="Arial" w:hAnsiTheme="minorHAnsi"/>
        </w:rPr>
      </w:pPr>
      <w:r w:rsidRPr="00B67D24">
        <w:rPr>
          <w:rFonts w:asciiTheme="minorHAnsi" w:eastAsia="Arial" w:hAnsiTheme="minorHAnsi"/>
        </w:rPr>
        <w:t>- Dani kruha i dan jabuka – praktična radionica – pecivo</w:t>
      </w:r>
    </w:p>
    <w:p w14:paraId="4571F3A1" w14:textId="77777777" w:rsidR="00B67D24" w:rsidRPr="00B67D24" w:rsidRDefault="00B67D24" w:rsidP="00B67D24">
      <w:pPr>
        <w:tabs>
          <w:tab w:val="left" w:pos="1080"/>
        </w:tabs>
        <w:spacing w:line="360" w:lineRule="auto"/>
        <w:rPr>
          <w:rFonts w:asciiTheme="minorHAnsi" w:eastAsia="Arial" w:hAnsiTheme="minorHAnsi"/>
        </w:rPr>
      </w:pPr>
      <w:r w:rsidRPr="00B67D24">
        <w:rPr>
          <w:rFonts w:asciiTheme="minorHAnsi" w:eastAsia="Arial" w:hAnsiTheme="minorHAnsi"/>
        </w:rPr>
        <w:t>- Međunarodni dan zaštite životinja – likovne aktivnosti</w:t>
      </w:r>
    </w:p>
    <w:p w14:paraId="3F9C314B" w14:textId="77777777" w:rsidR="00B67D24" w:rsidRPr="00B67D24" w:rsidRDefault="00B67D24" w:rsidP="00B67D24">
      <w:pPr>
        <w:tabs>
          <w:tab w:val="left" w:pos="1080"/>
        </w:tabs>
        <w:spacing w:line="360" w:lineRule="auto"/>
        <w:rPr>
          <w:rFonts w:asciiTheme="minorHAnsi" w:eastAsia="Arial" w:hAnsiTheme="minorHAnsi"/>
        </w:rPr>
      </w:pPr>
      <w:r w:rsidRPr="00B67D24">
        <w:rPr>
          <w:rFonts w:asciiTheme="minorHAnsi" w:eastAsia="Arial" w:hAnsiTheme="minorHAnsi"/>
        </w:rPr>
        <w:t>- Likovne aktivnosti – tematika jesen (magla, kiša, kišobran)</w:t>
      </w:r>
    </w:p>
    <w:p w14:paraId="661BE0DC" w14:textId="77777777" w:rsidR="00B67D24" w:rsidRPr="00B67D24" w:rsidRDefault="00B67D24" w:rsidP="00B67D24">
      <w:pPr>
        <w:tabs>
          <w:tab w:val="left" w:pos="1080"/>
        </w:tabs>
        <w:spacing w:line="360" w:lineRule="auto"/>
        <w:rPr>
          <w:rFonts w:asciiTheme="minorHAnsi" w:eastAsia="Arial" w:hAnsiTheme="minorHAnsi"/>
        </w:rPr>
      </w:pPr>
      <w:r w:rsidRPr="00B67D24">
        <w:rPr>
          <w:rFonts w:asciiTheme="minorHAnsi" w:eastAsia="Arial" w:hAnsiTheme="minorHAnsi"/>
        </w:rPr>
        <w:t>- Obilježavanje blagdana Sviju Svetih – odlazak na mjesno groblje i paljenje svijeća, likovne aktivnosti (plamen svijeće)</w:t>
      </w:r>
    </w:p>
    <w:p w14:paraId="568E5739" w14:textId="77777777" w:rsidR="00B67D24" w:rsidRPr="00B67D24" w:rsidRDefault="00B67D24" w:rsidP="00B67D24">
      <w:pPr>
        <w:tabs>
          <w:tab w:val="left" w:pos="1080"/>
        </w:tabs>
        <w:spacing w:line="360" w:lineRule="auto"/>
        <w:rPr>
          <w:rFonts w:asciiTheme="minorHAnsi" w:eastAsia="Arial" w:hAnsiTheme="minorHAnsi"/>
        </w:rPr>
      </w:pPr>
      <w:r w:rsidRPr="00B67D24">
        <w:rPr>
          <w:rFonts w:asciiTheme="minorHAnsi" w:eastAsia="Arial" w:hAnsiTheme="minorHAnsi"/>
        </w:rPr>
        <w:t>- Svjetski dan izumitelja –pokusi (voda, boje, topivost, temperatura)</w:t>
      </w:r>
    </w:p>
    <w:p w14:paraId="2DB516DA" w14:textId="77777777" w:rsidR="00B67D24" w:rsidRPr="00B67D24" w:rsidRDefault="00B67D24" w:rsidP="00B67D24">
      <w:pPr>
        <w:tabs>
          <w:tab w:val="left" w:pos="1080"/>
        </w:tabs>
        <w:spacing w:line="360" w:lineRule="auto"/>
        <w:rPr>
          <w:rFonts w:asciiTheme="minorHAnsi" w:eastAsia="Arial" w:hAnsiTheme="minorHAnsi"/>
        </w:rPr>
      </w:pPr>
      <w:r w:rsidRPr="00B67D24">
        <w:rPr>
          <w:rFonts w:asciiTheme="minorHAnsi" w:eastAsia="Arial" w:hAnsiTheme="minorHAnsi"/>
        </w:rPr>
        <w:t xml:space="preserve">- Obilježavanje Dana sjećanja na žrtve Domovinskog rata i Dan sjećanja na žrtvu Vukovara i Škabrnje </w:t>
      </w:r>
    </w:p>
    <w:p w14:paraId="173A6750" w14:textId="77777777" w:rsidR="00B67D24" w:rsidRPr="00B67D24" w:rsidRDefault="00B67D24" w:rsidP="00B67D24">
      <w:pPr>
        <w:tabs>
          <w:tab w:val="left" w:pos="1080"/>
        </w:tabs>
        <w:spacing w:line="360" w:lineRule="auto"/>
        <w:rPr>
          <w:rFonts w:asciiTheme="minorHAnsi" w:eastAsia="Arial" w:hAnsiTheme="minorHAnsi"/>
        </w:rPr>
      </w:pPr>
    </w:p>
    <w:p w14:paraId="369A31CB" w14:textId="77777777" w:rsidR="00B67D24" w:rsidRPr="00B67D24" w:rsidRDefault="00B67D24" w:rsidP="00B67D24">
      <w:pPr>
        <w:tabs>
          <w:tab w:val="left" w:pos="1080"/>
        </w:tabs>
        <w:spacing w:line="360" w:lineRule="auto"/>
        <w:rPr>
          <w:rFonts w:asciiTheme="minorHAnsi" w:eastAsia="Arial" w:hAnsiTheme="minorHAnsi"/>
        </w:rPr>
      </w:pPr>
    </w:p>
    <w:p w14:paraId="54750865" w14:textId="77777777" w:rsidR="00B67D24" w:rsidRPr="00B67D24" w:rsidRDefault="00B67D24" w:rsidP="00B67D24">
      <w:pPr>
        <w:tabs>
          <w:tab w:val="left" w:pos="1080"/>
        </w:tabs>
        <w:spacing w:line="360" w:lineRule="auto"/>
        <w:rPr>
          <w:rFonts w:asciiTheme="minorHAnsi" w:eastAsia="Arial" w:hAnsiTheme="minorHAnsi"/>
        </w:rPr>
      </w:pPr>
    </w:p>
    <w:p w14:paraId="28CFE7C1" w14:textId="77777777" w:rsidR="00B67D24" w:rsidRPr="00B67D24" w:rsidRDefault="00B67D24" w:rsidP="00B67D24">
      <w:pPr>
        <w:tabs>
          <w:tab w:val="left" w:pos="1080"/>
        </w:tabs>
        <w:spacing w:line="360" w:lineRule="auto"/>
        <w:rPr>
          <w:rFonts w:asciiTheme="minorHAnsi" w:eastAsia="Arial" w:hAnsiTheme="minorHAnsi"/>
        </w:rPr>
      </w:pPr>
    </w:p>
    <w:p w14:paraId="4AFAA184" w14:textId="77777777" w:rsidR="00B67D24" w:rsidRPr="00B67D24" w:rsidRDefault="00B67D24" w:rsidP="00B67D24">
      <w:pPr>
        <w:tabs>
          <w:tab w:val="left" w:pos="1080"/>
        </w:tabs>
        <w:spacing w:line="360" w:lineRule="auto"/>
        <w:rPr>
          <w:rFonts w:asciiTheme="minorHAnsi" w:eastAsia="Arial" w:hAnsiTheme="minorHAnsi"/>
        </w:rPr>
      </w:pPr>
      <w:r w:rsidRPr="00B67D24">
        <w:rPr>
          <w:rFonts w:asciiTheme="minorHAnsi" w:eastAsia="Arial" w:hAnsiTheme="minorHAnsi"/>
        </w:rPr>
        <w:t>Adventska radionica s djecom i roditeljima – izrada vjenčića, ukrasa za bor, ukrasnih kugli</w:t>
      </w:r>
    </w:p>
    <w:p w14:paraId="0C132CF5" w14:textId="77777777" w:rsidR="00B67D24" w:rsidRPr="00B67D24" w:rsidRDefault="00B67D24" w:rsidP="00B67D24">
      <w:pPr>
        <w:tabs>
          <w:tab w:val="left" w:pos="1080"/>
        </w:tabs>
        <w:spacing w:line="360" w:lineRule="auto"/>
        <w:rPr>
          <w:rFonts w:asciiTheme="minorHAnsi" w:eastAsia="Arial" w:hAnsiTheme="minorHAnsi"/>
        </w:rPr>
      </w:pPr>
      <w:r w:rsidRPr="00B67D24">
        <w:rPr>
          <w:rFonts w:asciiTheme="minorHAnsi" w:eastAsia="Arial" w:hAnsiTheme="minorHAnsi"/>
        </w:rPr>
        <w:t>- Sveti Nikola – likovna aktivnost – izrada čizmica, glazbene aktivnosti</w:t>
      </w:r>
    </w:p>
    <w:p w14:paraId="56B06AF9" w14:textId="77777777" w:rsidR="00B67D24" w:rsidRPr="00B67D24" w:rsidRDefault="00B67D24" w:rsidP="00B67D24">
      <w:pPr>
        <w:tabs>
          <w:tab w:val="left" w:pos="1080"/>
        </w:tabs>
        <w:spacing w:line="360" w:lineRule="auto"/>
        <w:rPr>
          <w:rFonts w:asciiTheme="minorHAnsi" w:eastAsia="Arial" w:hAnsiTheme="minorHAnsi"/>
        </w:rPr>
      </w:pPr>
      <w:r w:rsidRPr="00B67D24">
        <w:rPr>
          <w:rFonts w:asciiTheme="minorHAnsi" w:eastAsia="Arial" w:hAnsiTheme="minorHAnsi"/>
        </w:rPr>
        <w:t>- pjesmica „Sveti Niko svijetom šeta“</w:t>
      </w:r>
    </w:p>
    <w:p w14:paraId="4904C698" w14:textId="77777777" w:rsidR="00B67D24" w:rsidRPr="00B67D24" w:rsidRDefault="00B67D24" w:rsidP="00B67D24">
      <w:pPr>
        <w:tabs>
          <w:tab w:val="left" w:pos="1080"/>
        </w:tabs>
        <w:spacing w:line="360" w:lineRule="auto"/>
        <w:rPr>
          <w:rFonts w:asciiTheme="minorHAnsi" w:eastAsia="Arial" w:hAnsiTheme="minorHAnsi"/>
        </w:rPr>
      </w:pPr>
      <w:r w:rsidRPr="00B67D24">
        <w:rPr>
          <w:rFonts w:asciiTheme="minorHAnsi" w:eastAsia="Arial" w:hAnsiTheme="minorHAnsi"/>
        </w:rPr>
        <w:t>- Božićni blagdani – različite likovne aktivnosti, glazbene aktivnosti, te ukrašavanje sobe dnevnog boravka u božićnom duhu</w:t>
      </w:r>
    </w:p>
    <w:p w14:paraId="5743A3E3" w14:textId="77777777" w:rsidR="00B67D24" w:rsidRPr="00B67D24" w:rsidRDefault="00B67D24" w:rsidP="00B67D24">
      <w:pPr>
        <w:tabs>
          <w:tab w:val="left" w:pos="1080"/>
        </w:tabs>
        <w:spacing w:line="360" w:lineRule="auto"/>
        <w:rPr>
          <w:rFonts w:asciiTheme="minorHAnsi" w:eastAsia="Arial" w:hAnsiTheme="minorHAnsi"/>
        </w:rPr>
      </w:pPr>
      <w:r w:rsidRPr="00B67D24">
        <w:rPr>
          <w:rFonts w:asciiTheme="minorHAnsi" w:eastAsia="Arial" w:hAnsiTheme="minorHAnsi"/>
        </w:rPr>
        <w:lastRenderedPageBreak/>
        <w:t>- Nova godina – novogodišnje želje</w:t>
      </w:r>
    </w:p>
    <w:p w14:paraId="58F3202B" w14:textId="77777777" w:rsidR="00B67D24" w:rsidRPr="00B67D24" w:rsidRDefault="00B67D24" w:rsidP="00B67D24">
      <w:pPr>
        <w:tabs>
          <w:tab w:val="left" w:pos="1080"/>
        </w:tabs>
        <w:spacing w:line="360" w:lineRule="auto"/>
        <w:rPr>
          <w:rFonts w:asciiTheme="minorHAnsi" w:eastAsia="Arial" w:hAnsiTheme="minorHAnsi"/>
        </w:rPr>
      </w:pPr>
      <w:r w:rsidRPr="00B67D24">
        <w:rPr>
          <w:rFonts w:asciiTheme="minorHAnsi" w:eastAsia="Arial" w:hAnsiTheme="minorHAnsi"/>
        </w:rPr>
        <w:t>- Božićne i novogodišnje pjesme i priče</w:t>
      </w:r>
    </w:p>
    <w:p w14:paraId="0225F042" w14:textId="77777777" w:rsidR="00B67D24" w:rsidRPr="00B67D24" w:rsidRDefault="00B67D24" w:rsidP="00B67D24">
      <w:pPr>
        <w:tabs>
          <w:tab w:val="left" w:pos="1080"/>
        </w:tabs>
        <w:spacing w:line="360" w:lineRule="auto"/>
        <w:rPr>
          <w:rFonts w:asciiTheme="minorHAnsi" w:eastAsia="Arial" w:hAnsiTheme="minorHAnsi"/>
        </w:rPr>
      </w:pPr>
      <w:r w:rsidRPr="00B67D24">
        <w:rPr>
          <w:rFonts w:asciiTheme="minorHAnsi" w:eastAsia="Arial" w:hAnsiTheme="minorHAnsi"/>
        </w:rPr>
        <w:t xml:space="preserve">- nastup na Božićnom sajmu u organizaciji OŠ Cestica i priredbi povodom </w:t>
      </w:r>
      <w:proofErr w:type="spellStart"/>
      <w:r w:rsidRPr="00B67D24">
        <w:rPr>
          <w:rFonts w:asciiTheme="minorHAnsi" w:eastAsia="Arial" w:hAnsiTheme="minorHAnsi"/>
        </w:rPr>
        <w:t>Sv.Nikole</w:t>
      </w:r>
      <w:proofErr w:type="spellEnd"/>
    </w:p>
    <w:p w14:paraId="047ED744" w14:textId="77777777" w:rsidR="00B67D24" w:rsidRPr="00B67D24" w:rsidRDefault="00B67D24" w:rsidP="00B67D24">
      <w:pPr>
        <w:tabs>
          <w:tab w:val="left" w:pos="1080"/>
        </w:tabs>
        <w:spacing w:line="360" w:lineRule="auto"/>
        <w:rPr>
          <w:rFonts w:asciiTheme="minorHAnsi" w:eastAsia="Arial" w:hAnsiTheme="minorHAnsi"/>
        </w:rPr>
      </w:pPr>
      <w:r w:rsidRPr="00B67D24">
        <w:rPr>
          <w:rFonts w:asciiTheme="minorHAnsi" w:eastAsia="Arial" w:hAnsiTheme="minorHAnsi"/>
        </w:rPr>
        <w:t>- svakodnevno čitanje i analiza priča</w:t>
      </w:r>
    </w:p>
    <w:p w14:paraId="11150388" w14:textId="77777777" w:rsidR="00B67D24" w:rsidRPr="00B67D24" w:rsidRDefault="00B67D24" w:rsidP="00B67D24">
      <w:pPr>
        <w:tabs>
          <w:tab w:val="left" w:pos="1080"/>
        </w:tabs>
        <w:spacing w:line="360" w:lineRule="auto"/>
        <w:rPr>
          <w:rFonts w:asciiTheme="minorHAnsi" w:eastAsia="Arial" w:hAnsiTheme="minorHAnsi"/>
        </w:rPr>
      </w:pPr>
      <w:r w:rsidRPr="00B67D24">
        <w:rPr>
          <w:rFonts w:asciiTheme="minorHAnsi" w:eastAsia="Arial" w:hAnsiTheme="minorHAnsi"/>
        </w:rPr>
        <w:t>- rješavanje radnih listova u sklopu predškolskog programa</w:t>
      </w:r>
    </w:p>
    <w:p w14:paraId="6E3528DF" w14:textId="77777777" w:rsidR="00B67D24" w:rsidRPr="00B67D24" w:rsidRDefault="00B67D24" w:rsidP="00B67D24">
      <w:pPr>
        <w:tabs>
          <w:tab w:val="left" w:pos="1080"/>
        </w:tabs>
        <w:spacing w:line="360" w:lineRule="auto"/>
        <w:rPr>
          <w:rFonts w:asciiTheme="minorHAnsi" w:eastAsia="Arial" w:hAnsiTheme="minorHAnsi"/>
        </w:rPr>
      </w:pPr>
    </w:p>
    <w:p w14:paraId="086DF7FA" w14:textId="77777777" w:rsidR="00B67D24" w:rsidRPr="00B67D24" w:rsidRDefault="00B67D24" w:rsidP="00B67D24">
      <w:pPr>
        <w:tabs>
          <w:tab w:val="left" w:pos="1080"/>
        </w:tabs>
        <w:spacing w:line="360" w:lineRule="auto"/>
        <w:rPr>
          <w:rFonts w:asciiTheme="minorHAnsi" w:eastAsia="Arial" w:hAnsiTheme="minorHAnsi"/>
        </w:rPr>
      </w:pPr>
      <w:r w:rsidRPr="00B67D24">
        <w:rPr>
          <w:rFonts w:asciiTheme="minorHAnsi" w:eastAsia="Arial" w:hAnsiTheme="minorHAnsi"/>
        </w:rPr>
        <w:t>U mjesecima siječnju, veljači i ožujku (drugo tromjesečje) prema planu i programu realizirano je:</w:t>
      </w:r>
    </w:p>
    <w:p w14:paraId="7DCEDE8D" w14:textId="77777777" w:rsidR="00B67D24" w:rsidRPr="00B67D24" w:rsidRDefault="00B67D24" w:rsidP="00B67D24">
      <w:pPr>
        <w:tabs>
          <w:tab w:val="left" w:pos="1080"/>
        </w:tabs>
        <w:spacing w:line="360" w:lineRule="auto"/>
        <w:rPr>
          <w:rFonts w:asciiTheme="minorHAnsi" w:eastAsia="Arial" w:hAnsiTheme="minorHAnsi"/>
        </w:rPr>
      </w:pPr>
      <w:r w:rsidRPr="00B67D24">
        <w:rPr>
          <w:rFonts w:asciiTheme="minorHAnsi" w:eastAsia="Arial" w:hAnsiTheme="minorHAnsi"/>
        </w:rPr>
        <w:t>- Sveta tri kralja – likovna aktivnost</w:t>
      </w:r>
    </w:p>
    <w:p w14:paraId="043CB1ED" w14:textId="77777777" w:rsidR="00B67D24" w:rsidRPr="00B67D24" w:rsidRDefault="00B67D24" w:rsidP="00B67D24">
      <w:pPr>
        <w:tabs>
          <w:tab w:val="left" w:pos="1080"/>
        </w:tabs>
        <w:spacing w:line="360" w:lineRule="auto"/>
        <w:rPr>
          <w:rFonts w:asciiTheme="minorHAnsi" w:eastAsia="Arial" w:hAnsiTheme="minorHAnsi"/>
        </w:rPr>
      </w:pPr>
      <w:r w:rsidRPr="00B67D24">
        <w:rPr>
          <w:rFonts w:asciiTheme="minorHAnsi" w:eastAsia="Arial" w:hAnsiTheme="minorHAnsi"/>
        </w:rPr>
        <w:t>- likovne i glazbene aktivnosti vezane uz zimski period</w:t>
      </w:r>
    </w:p>
    <w:p w14:paraId="27827763" w14:textId="77777777" w:rsidR="00B67D24" w:rsidRPr="00B67D24" w:rsidRDefault="00B67D24" w:rsidP="00B67D24">
      <w:pPr>
        <w:tabs>
          <w:tab w:val="left" w:pos="1080"/>
        </w:tabs>
        <w:spacing w:line="360" w:lineRule="auto"/>
        <w:rPr>
          <w:rFonts w:asciiTheme="minorHAnsi" w:eastAsia="Arial" w:hAnsiTheme="minorHAnsi"/>
        </w:rPr>
      </w:pPr>
      <w:r w:rsidRPr="00B67D24">
        <w:rPr>
          <w:rFonts w:asciiTheme="minorHAnsi" w:eastAsia="Arial" w:hAnsiTheme="minorHAnsi"/>
        </w:rPr>
        <w:t>- ukrašavanje sobe dnevnog boravka u zimskom ruhu (</w:t>
      </w:r>
      <w:proofErr w:type="spellStart"/>
      <w:r w:rsidRPr="00B67D24">
        <w:rPr>
          <w:rFonts w:asciiTheme="minorHAnsi" w:eastAsia="Arial" w:hAnsiTheme="minorHAnsi"/>
        </w:rPr>
        <w:t>mobili</w:t>
      </w:r>
      <w:proofErr w:type="spellEnd"/>
      <w:r w:rsidRPr="00B67D24">
        <w:rPr>
          <w:rFonts w:asciiTheme="minorHAnsi" w:eastAsia="Arial" w:hAnsiTheme="minorHAnsi"/>
        </w:rPr>
        <w:t>, ukrasi za strop, vrata i prozore)</w:t>
      </w:r>
    </w:p>
    <w:p w14:paraId="532AE3D6" w14:textId="77777777" w:rsidR="00B67D24" w:rsidRPr="00B67D24" w:rsidRDefault="00B67D24" w:rsidP="00B67D24">
      <w:pPr>
        <w:tabs>
          <w:tab w:val="left" w:pos="1080"/>
        </w:tabs>
        <w:spacing w:line="360" w:lineRule="auto"/>
        <w:rPr>
          <w:rFonts w:asciiTheme="minorHAnsi" w:eastAsia="Arial" w:hAnsiTheme="minorHAnsi"/>
        </w:rPr>
      </w:pPr>
      <w:r w:rsidRPr="00B67D24">
        <w:rPr>
          <w:rFonts w:asciiTheme="minorHAnsi" w:eastAsia="Arial" w:hAnsiTheme="minorHAnsi"/>
        </w:rPr>
        <w:t>-10.1. – Dan smijeha – pričanje viceva</w:t>
      </w:r>
    </w:p>
    <w:p w14:paraId="2F735E89" w14:textId="77777777" w:rsidR="00B67D24" w:rsidRPr="00B67D24" w:rsidRDefault="00B67D24" w:rsidP="00B67D24">
      <w:pPr>
        <w:tabs>
          <w:tab w:val="left" w:pos="1080"/>
        </w:tabs>
        <w:spacing w:line="360" w:lineRule="auto"/>
        <w:rPr>
          <w:rFonts w:asciiTheme="minorHAnsi" w:eastAsia="Arial" w:hAnsiTheme="minorHAnsi"/>
        </w:rPr>
      </w:pPr>
      <w:r w:rsidRPr="00B67D24">
        <w:rPr>
          <w:rFonts w:asciiTheme="minorHAnsi" w:eastAsia="Arial" w:hAnsiTheme="minorHAnsi"/>
        </w:rPr>
        <w:t>- Međunarodni dan zagrljaja – važnost lijepog i prisnog ponašanja za psihološko zdravlje</w:t>
      </w:r>
    </w:p>
    <w:p w14:paraId="77FE86C8" w14:textId="77777777" w:rsidR="00B67D24" w:rsidRPr="00B67D24" w:rsidRDefault="00B67D24" w:rsidP="00B67D24">
      <w:pPr>
        <w:tabs>
          <w:tab w:val="left" w:pos="1080"/>
        </w:tabs>
        <w:spacing w:line="360" w:lineRule="auto"/>
        <w:rPr>
          <w:rFonts w:asciiTheme="minorHAnsi" w:eastAsia="Arial" w:hAnsiTheme="minorHAnsi"/>
        </w:rPr>
      </w:pPr>
      <w:r w:rsidRPr="00B67D24">
        <w:rPr>
          <w:rFonts w:asciiTheme="minorHAnsi" w:eastAsia="Arial" w:hAnsiTheme="minorHAnsi"/>
        </w:rPr>
        <w:t>- Valentinovo – likovne aktivnosti i darivanje djece</w:t>
      </w:r>
    </w:p>
    <w:p w14:paraId="7A859EC3" w14:textId="77777777" w:rsidR="00B67D24" w:rsidRPr="00B67D24" w:rsidRDefault="00B67D24" w:rsidP="00B67D24">
      <w:pPr>
        <w:tabs>
          <w:tab w:val="left" w:pos="1080"/>
        </w:tabs>
        <w:spacing w:line="360" w:lineRule="auto"/>
        <w:rPr>
          <w:rFonts w:asciiTheme="minorHAnsi" w:eastAsia="Arial" w:hAnsiTheme="minorHAnsi"/>
        </w:rPr>
      </w:pPr>
      <w:r w:rsidRPr="00B67D24">
        <w:rPr>
          <w:rFonts w:asciiTheme="minorHAnsi" w:eastAsia="Arial" w:hAnsiTheme="minorHAnsi"/>
        </w:rPr>
        <w:t>- Radionica Crvenog križa</w:t>
      </w:r>
    </w:p>
    <w:p w14:paraId="7328A5A2" w14:textId="77777777" w:rsidR="00B67D24" w:rsidRPr="00B67D24" w:rsidRDefault="00B67D24" w:rsidP="00B67D24">
      <w:pPr>
        <w:tabs>
          <w:tab w:val="left" w:pos="1080"/>
        </w:tabs>
        <w:spacing w:line="360" w:lineRule="auto"/>
        <w:rPr>
          <w:rFonts w:asciiTheme="minorHAnsi" w:eastAsia="Arial" w:hAnsiTheme="minorHAnsi"/>
        </w:rPr>
      </w:pPr>
      <w:r w:rsidRPr="00B67D24">
        <w:rPr>
          <w:rFonts w:asciiTheme="minorHAnsi" w:eastAsia="Arial" w:hAnsiTheme="minorHAnsi"/>
        </w:rPr>
        <w:t>- Fašnik – izrada grupne maske (</w:t>
      </w:r>
      <w:proofErr w:type="spellStart"/>
      <w:r w:rsidRPr="00B67D24">
        <w:rPr>
          <w:rFonts w:asciiTheme="minorHAnsi" w:eastAsia="Arial" w:hAnsiTheme="minorHAnsi"/>
        </w:rPr>
        <w:t>legaći</w:t>
      </w:r>
      <w:proofErr w:type="spellEnd"/>
      <w:r w:rsidRPr="00B67D24">
        <w:rPr>
          <w:rFonts w:asciiTheme="minorHAnsi" w:eastAsia="Arial" w:hAnsiTheme="minorHAnsi"/>
        </w:rPr>
        <w:t>), te sudjelovanje u fašničkoj povorci u organizaciji udruge tradicijskih običaja „</w:t>
      </w:r>
      <w:proofErr w:type="spellStart"/>
      <w:r w:rsidRPr="00B67D24">
        <w:rPr>
          <w:rFonts w:asciiTheme="minorHAnsi" w:eastAsia="Arial" w:hAnsiTheme="minorHAnsi"/>
        </w:rPr>
        <w:t>Pingo</w:t>
      </w:r>
      <w:proofErr w:type="spellEnd"/>
      <w:r w:rsidRPr="00B67D24">
        <w:rPr>
          <w:rFonts w:asciiTheme="minorHAnsi" w:eastAsia="Arial" w:hAnsiTheme="minorHAnsi"/>
        </w:rPr>
        <w:t>“</w:t>
      </w:r>
    </w:p>
    <w:p w14:paraId="79672F5C" w14:textId="77777777" w:rsidR="00B67D24" w:rsidRPr="00B67D24" w:rsidRDefault="00B67D24" w:rsidP="00B67D24">
      <w:pPr>
        <w:tabs>
          <w:tab w:val="left" w:pos="1080"/>
        </w:tabs>
        <w:spacing w:line="360" w:lineRule="auto"/>
        <w:rPr>
          <w:rFonts w:asciiTheme="minorHAnsi" w:eastAsia="Arial" w:hAnsiTheme="minorHAnsi"/>
        </w:rPr>
      </w:pPr>
      <w:r w:rsidRPr="00B67D24">
        <w:rPr>
          <w:rFonts w:asciiTheme="minorHAnsi" w:eastAsia="Arial" w:hAnsiTheme="minorHAnsi"/>
        </w:rPr>
        <w:t>- Dan žena – izrada čestitki za mame</w:t>
      </w:r>
    </w:p>
    <w:p w14:paraId="0690D1D7" w14:textId="77777777" w:rsidR="00B67D24" w:rsidRPr="00B67D24" w:rsidRDefault="00B67D24" w:rsidP="00B67D24">
      <w:pPr>
        <w:tabs>
          <w:tab w:val="left" w:pos="1080"/>
        </w:tabs>
        <w:spacing w:line="360" w:lineRule="auto"/>
        <w:rPr>
          <w:rFonts w:asciiTheme="minorHAnsi" w:eastAsia="Arial" w:hAnsiTheme="minorHAnsi"/>
        </w:rPr>
      </w:pPr>
      <w:r w:rsidRPr="00B67D24">
        <w:rPr>
          <w:rFonts w:asciiTheme="minorHAnsi" w:eastAsia="Arial" w:hAnsiTheme="minorHAnsi"/>
        </w:rPr>
        <w:t>- Dan očeva (Sv. Josip) – likovna aktivnost, izrada čestitaka za očeve</w:t>
      </w:r>
    </w:p>
    <w:p w14:paraId="7CCECA7E" w14:textId="77777777" w:rsidR="00B67D24" w:rsidRPr="00B67D24" w:rsidRDefault="00B67D24" w:rsidP="00B67D24">
      <w:pPr>
        <w:tabs>
          <w:tab w:val="left" w:pos="1080"/>
        </w:tabs>
        <w:spacing w:line="360" w:lineRule="auto"/>
        <w:rPr>
          <w:rFonts w:asciiTheme="minorHAnsi" w:eastAsia="Arial" w:hAnsiTheme="minorHAnsi"/>
        </w:rPr>
      </w:pPr>
      <w:r w:rsidRPr="00B67D24">
        <w:rPr>
          <w:rFonts w:asciiTheme="minorHAnsi" w:eastAsia="Arial" w:hAnsiTheme="minorHAnsi"/>
        </w:rPr>
        <w:t>- Prvi dan proljeća : likovne i glazbene aktivnosti vezane uz proljeće</w:t>
      </w:r>
    </w:p>
    <w:p w14:paraId="243B361E" w14:textId="77777777" w:rsidR="00B67D24" w:rsidRPr="00B67D24" w:rsidRDefault="00B67D24" w:rsidP="00B67D24">
      <w:pPr>
        <w:tabs>
          <w:tab w:val="left" w:pos="1080"/>
        </w:tabs>
        <w:spacing w:line="360" w:lineRule="auto"/>
        <w:rPr>
          <w:rFonts w:asciiTheme="minorHAnsi" w:eastAsia="Arial" w:hAnsiTheme="minorHAnsi"/>
        </w:rPr>
      </w:pPr>
      <w:r w:rsidRPr="00B67D24">
        <w:rPr>
          <w:rFonts w:asciiTheme="minorHAnsi" w:eastAsia="Arial" w:hAnsiTheme="minorHAnsi"/>
        </w:rPr>
        <w:t>-22.3. –Svjetski dan voda – važnost vode za život na Zemlji. Izrada plakata</w:t>
      </w:r>
    </w:p>
    <w:p w14:paraId="0E97D792" w14:textId="77777777" w:rsidR="00B67D24" w:rsidRPr="00B67D24" w:rsidRDefault="00B67D24" w:rsidP="00B67D24">
      <w:pPr>
        <w:tabs>
          <w:tab w:val="left" w:pos="1080"/>
        </w:tabs>
        <w:spacing w:line="360" w:lineRule="auto"/>
        <w:rPr>
          <w:rFonts w:asciiTheme="minorHAnsi" w:eastAsia="Arial" w:hAnsiTheme="minorHAnsi"/>
        </w:rPr>
      </w:pPr>
      <w:r w:rsidRPr="00B67D24">
        <w:rPr>
          <w:rFonts w:asciiTheme="minorHAnsi" w:eastAsia="Arial" w:hAnsiTheme="minorHAnsi"/>
        </w:rPr>
        <w:t>- uređivanje sobe dnevnog boravka u proljetnom ruhu</w:t>
      </w:r>
    </w:p>
    <w:p w14:paraId="7235B821" w14:textId="77777777" w:rsidR="00B67D24" w:rsidRPr="00B67D24" w:rsidRDefault="00B67D24" w:rsidP="00B67D24">
      <w:pPr>
        <w:tabs>
          <w:tab w:val="left" w:pos="1080"/>
        </w:tabs>
        <w:spacing w:line="360" w:lineRule="auto"/>
        <w:rPr>
          <w:rFonts w:asciiTheme="minorHAnsi" w:eastAsia="Arial" w:hAnsiTheme="minorHAnsi"/>
        </w:rPr>
      </w:pPr>
      <w:r w:rsidRPr="00B67D24">
        <w:rPr>
          <w:rFonts w:asciiTheme="minorHAnsi" w:eastAsia="Arial" w:hAnsiTheme="minorHAnsi"/>
        </w:rPr>
        <w:t>- upoznavanje okolice Cestice, prometna kultura i snalaženje u prostoru - šetnje</w:t>
      </w:r>
    </w:p>
    <w:p w14:paraId="11E5BDC1" w14:textId="77777777" w:rsidR="00B67D24" w:rsidRPr="00B67D24" w:rsidRDefault="00B67D24" w:rsidP="00B67D24">
      <w:pPr>
        <w:tabs>
          <w:tab w:val="left" w:pos="1080"/>
        </w:tabs>
        <w:spacing w:line="360" w:lineRule="auto"/>
        <w:rPr>
          <w:rFonts w:asciiTheme="minorHAnsi" w:eastAsia="Arial" w:hAnsiTheme="minorHAnsi"/>
        </w:rPr>
      </w:pPr>
      <w:r w:rsidRPr="00B67D24">
        <w:rPr>
          <w:rFonts w:asciiTheme="minorHAnsi" w:eastAsia="Arial" w:hAnsiTheme="minorHAnsi"/>
        </w:rPr>
        <w:t>- svakodnevno čitanje i analiza priča</w:t>
      </w:r>
    </w:p>
    <w:p w14:paraId="35AD6104" w14:textId="77777777" w:rsidR="00B67D24" w:rsidRPr="00B67D24" w:rsidRDefault="00B67D24" w:rsidP="00B67D24">
      <w:pPr>
        <w:tabs>
          <w:tab w:val="left" w:pos="1080"/>
        </w:tabs>
        <w:spacing w:line="360" w:lineRule="auto"/>
        <w:rPr>
          <w:rFonts w:asciiTheme="minorHAnsi" w:eastAsia="Arial" w:hAnsiTheme="minorHAnsi"/>
        </w:rPr>
      </w:pPr>
      <w:r w:rsidRPr="00B67D24">
        <w:rPr>
          <w:rFonts w:asciiTheme="minorHAnsi" w:eastAsia="Arial" w:hAnsiTheme="minorHAnsi"/>
        </w:rPr>
        <w:t>- rješavanje radnih listova u sklopu predškolskog programa</w:t>
      </w:r>
    </w:p>
    <w:p w14:paraId="576FB05E" w14:textId="77777777" w:rsidR="00B67D24" w:rsidRPr="00B67D24" w:rsidRDefault="00B67D24" w:rsidP="00B67D24">
      <w:pPr>
        <w:tabs>
          <w:tab w:val="left" w:pos="1080"/>
        </w:tabs>
        <w:spacing w:line="360" w:lineRule="auto"/>
        <w:rPr>
          <w:rFonts w:asciiTheme="minorHAnsi" w:eastAsia="Arial" w:hAnsiTheme="minorHAnsi"/>
        </w:rPr>
      </w:pPr>
      <w:r w:rsidRPr="00B67D24">
        <w:rPr>
          <w:rFonts w:asciiTheme="minorHAnsi" w:eastAsia="Arial" w:hAnsiTheme="minorHAnsi"/>
        </w:rPr>
        <w:t>-posjet Osnovnoj školi Cestica i upoznavanje sa prostorijama škole, učiteljima, učenicima….</w:t>
      </w:r>
    </w:p>
    <w:p w14:paraId="72CDDEC9" w14:textId="77777777" w:rsidR="00B67D24" w:rsidRPr="00B67D24" w:rsidRDefault="00B67D24" w:rsidP="00B67D24">
      <w:pPr>
        <w:tabs>
          <w:tab w:val="left" w:pos="1080"/>
        </w:tabs>
        <w:spacing w:line="360" w:lineRule="auto"/>
        <w:rPr>
          <w:rFonts w:asciiTheme="minorHAnsi" w:eastAsia="Arial" w:hAnsiTheme="minorHAnsi"/>
        </w:rPr>
      </w:pPr>
    </w:p>
    <w:p w14:paraId="5EE8C0A6" w14:textId="77777777" w:rsidR="00B67D24" w:rsidRPr="00B67D24" w:rsidRDefault="00B67D24" w:rsidP="00B67D24">
      <w:pPr>
        <w:tabs>
          <w:tab w:val="left" w:pos="1080"/>
        </w:tabs>
        <w:spacing w:line="360" w:lineRule="auto"/>
        <w:rPr>
          <w:rFonts w:asciiTheme="minorHAnsi" w:eastAsia="Arial" w:hAnsiTheme="minorHAnsi"/>
        </w:rPr>
      </w:pPr>
    </w:p>
    <w:p w14:paraId="2233956B" w14:textId="77777777" w:rsidR="00B67D24" w:rsidRPr="00B67D24" w:rsidRDefault="00B67D24" w:rsidP="00B67D24">
      <w:pPr>
        <w:tabs>
          <w:tab w:val="left" w:pos="1080"/>
        </w:tabs>
        <w:spacing w:line="360" w:lineRule="auto"/>
        <w:rPr>
          <w:rFonts w:asciiTheme="minorHAnsi" w:eastAsia="Arial" w:hAnsiTheme="minorHAnsi"/>
        </w:rPr>
      </w:pPr>
      <w:r w:rsidRPr="00B67D24">
        <w:rPr>
          <w:rFonts w:asciiTheme="minorHAnsi" w:eastAsia="Arial" w:hAnsiTheme="minorHAnsi"/>
        </w:rPr>
        <w:t>U mjesecima travnju, svibnju i lipnju (treće tromjesečje) prema planu i programu realizirano je:</w:t>
      </w:r>
    </w:p>
    <w:p w14:paraId="2FF8000A" w14:textId="77777777" w:rsidR="00B67D24" w:rsidRPr="00B67D24" w:rsidRDefault="00B67D24" w:rsidP="00B67D24">
      <w:pPr>
        <w:tabs>
          <w:tab w:val="left" w:pos="1080"/>
        </w:tabs>
        <w:spacing w:line="360" w:lineRule="auto"/>
        <w:rPr>
          <w:rFonts w:asciiTheme="minorHAnsi" w:eastAsia="Arial" w:hAnsiTheme="minorHAnsi"/>
        </w:rPr>
      </w:pPr>
      <w:r w:rsidRPr="00B67D24">
        <w:rPr>
          <w:rFonts w:asciiTheme="minorHAnsi" w:eastAsia="Arial" w:hAnsiTheme="minorHAnsi"/>
        </w:rPr>
        <w:lastRenderedPageBreak/>
        <w:t>- Tjedan zdravlja (uz obilježavanje Svjetskog dana zdravlja) – radionice vezane uz promicanje svijesti o važnosti zdrave i raznolike prehrane.</w:t>
      </w:r>
    </w:p>
    <w:p w14:paraId="58265520" w14:textId="77777777" w:rsidR="00B67D24" w:rsidRPr="00B67D24" w:rsidRDefault="00B67D24" w:rsidP="00B67D24">
      <w:pPr>
        <w:tabs>
          <w:tab w:val="left" w:pos="1080"/>
        </w:tabs>
        <w:spacing w:line="360" w:lineRule="auto"/>
        <w:rPr>
          <w:rFonts w:asciiTheme="minorHAnsi" w:eastAsia="Arial" w:hAnsiTheme="minorHAnsi"/>
        </w:rPr>
      </w:pPr>
      <w:r w:rsidRPr="00B67D24">
        <w:rPr>
          <w:rFonts w:asciiTheme="minorHAnsi" w:eastAsia="Arial" w:hAnsiTheme="minorHAnsi"/>
        </w:rPr>
        <w:t>- 2.4. – Međunarodni dan dječje knjige – manifestacija „Noć knjige“</w:t>
      </w:r>
    </w:p>
    <w:p w14:paraId="519C9021" w14:textId="77777777" w:rsidR="00B67D24" w:rsidRPr="00B67D24" w:rsidRDefault="00B67D24" w:rsidP="00B67D24">
      <w:pPr>
        <w:tabs>
          <w:tab w:val="left" w:pos="1080"/>
        </w:tabs>
        <w:spacing w:line="360" w:lineRule="auto"/>
        <w:rPr>
          <w:rFonts w:asciiTheme="minorHAnsi" w:eastAsia="Arial" w:hAnsiTheme="minorHAnsi"/>
        </w:rPr>
      </w:pPr>
      <w:r w:rsidRPr="00B67D24">
        <w:rPr>
          <w:rFonts w:asciiTheme="minorHAnsi" w:eastAsia="Arial" w:hAnsiTheme="minorHAnsi"/>
        </w:rPr>
        <w:t>- Uskrs – likovne aktivnosti – izrada čestitki za Uskrs</w:t>
      </w:r>
    </w:p>
    <w:p w14:paraId="7E522437" w14:textId="77777777" w:rsidR="00B67D24" w:rsidRPr="00B67D24" w:rsidRDefault="00B67D24" w:rsidP="00B67D24">
      <w:pPr>
        <w:tabs>
          <w:tab w:val="left" w:pos="1080"/>
        </w:tabs>
        <w:spacing w:line="360" w:lineRule="auto"/>
        <w:rPr>
          <w:rFonts w:asciiTheme="minorHAnsi" w:eastAsia="Arial" w:hAnsiTheme="minorHAnsi"/>
        </w:rPr>
      </w:pPr>
      <w:r w:rsidRPr="00B67D24">
        <w:rPr>
          <w:rFonts w:asciiTheme="minorHAnsi" w:eastAsia="Arial" w:hAnsiTheme="minorHAnsi"/>
        </w:rPr>
        <w:t>- kratak prigodni program povodom Uskrsa u Kulturnom centru Općine Cestica</w:t>
      </w:r>
    </w:p>
    <w:p w14:paraId="30445734" w14:textId="77777777" w:rsidR="00B67D24" w:rsidRPr="00B67D24" w:rsidRDefault="00B67D24" w:rsidP="00B67D24">
      <w:pPr>
        <w:tabs>
          <w:tab w:val="left" w:pos="1080"/>
        </w:tabs>
        <w:spacing w:line="360" w:lineRule="auto"/>
        <w:rPr>
          <w:rFonts w:asciiTheme="minorHAnsi" w:eastAsia="Arial" w:hAnsiTheme="minorHAnsi"/>
        </w:rPr>
      </w:pPr>
      <w:r w:rsidRPr="00B67D24">
        <w:rPr>
          <w:rFonts w:asciiTheme="minorHAnsi" w:eastAsia="Arial" w:hAnsiTheme="minorHAnsi"/>
        </w:rPr>
        <w:t>- 22.4. Dan planeta Zemlje – izrada plakata</w:t>
      </w:r>
    </w:p>
    <w:p w14:paraId="48D23E3B" w14:textId="77777777" w:rsidR="00B67D24" w:rsidRPr="00B67D24" w:rsidRDefault="00B67D24" w:rsidP="00B67D24">
      <w:pPr>
        <w:tabs>
          <w:tab w:val="left" w:pos="1080"/>
        </w:tabs>
        <w:spacing w:line="360" w:lineRule="auto"/>
        <w:rPr>
          <w:rFonts w:asciiTheme="minorHAnsi" w:eastAsia="Arial" w:hAnsiTheme="minorHAnsi"/>
        </w:rPr>
      </w:pPr>
      <w:r w:rsidRPr="00B67D24">
        <w:rPr>
          <w:rFonts w:asciiTheme="minorHAnsi" w:eastAsia="Arial" w:hAnsiTheme="minorHAnsi"/>
        </w:rPr>
        <w:t>- Svjetski dan plesa – plesno – ritmičke aktivnosti na poznate dječje pjesmice</w:t>
      </w:r>
    </w:p>
    <w:p w14:paraId="44AA3D31" w14:textId="77777777" w:rsidR="00B67D24" w:rsidRPr="00B67D24" w:rsidRDefault="00B67D24" w:rsidP="00B67D24">
      <w:pPr>
        <w:tabs>
          <w:tab w:val="left" w:pos="1080"/>
        </w:tabs>
        <w:spacing w:line="360" w:lineRule="auto"/>
        <w:rPr>
          <w:rFonts w:asciiTheme="minorHAnsi" w:eastAsia="Arial" w:hAnsiTheme="minorHAnsi"/>
        </w:rPr>
      </w:pPr>
      <w:r w:rsidRPr="00B67D24">
        <w:rPr>
          <w:rFonts w:asciiTheme="minorHAnsi" w:eastAsia="Arial" w:hAnsiTheme="minorHAnsi"/>
        </w:rPr>
        <w:t>- Majčin dan – izrada čestitki za majke</w:t>
      </w:r>
    </w:p>
    <w:p w14:paraId="51FA5FE2" w14:textId="77777777" w:rsidR="00B67D24" w:rsidRPr="00B67D24" w:rsidRDefault="00B67D24" w:rsidP="00B67D24">
      <w:pPr>
        <w:tabs>
          <w:tab w:val="left" w:pos="1080"/>
        </w:tabs>
        <w:spacing w:line="360" w:lineRule="auto"/>
        <w:rPr>
          <w:rFonts w:asciiTheme="minorHAnsi" w:eastAsia="Arial" w:hAnsiTheme="minorHAnsi"/>
        </w:rPr>
      </w:pPr>
      <w:r w:rsidRPr="00B67D24">
        <w:rPr>
          <w:rFonts w:asciiTheme="minorHAnsi" w:eastAsia="Arial" w:hAnsiTheme="minorHAnsi"/>
        </w:rPr>
        <w:t xml:space="preserve">- posjet obiteljskog poljoprivrednom gospodarstvu „Rim“ </w:t>
      </w:r>
    </w:p>
    <w:p w14:paraId="0D3D4E33" w14:textId="77777777" w:rsidR="00B67D24" w:rsidRPr="00B67D24" w:rsidRDefault="00B67D24" w:rsidP="00B67D24">
      <w:pPr>
        <w:tabs>
          <w:tab w:val="left" w:pos="1080"/>
        </w:tabs>
        <w:spacing w:line="360" w:lineRule="auto"/>
        <w:rPr>
          <w:rFonts w:asciiTheme="minorHAnsi" w:eastAsia="Arial" w:hAnsiTheme="minorHAnsi"/>
        </w:rPr>
      </w:pPr>
      <w:r w:rsidRPr="00B67D24">
        <w:rPr>
          <w:rFonts w:asciiTheme="minorHAnsi" w:eastAsia="Arial" w:hAnsiTheme="minorHAnsi"/>
        </w:rPr>
        <w:t>- Izlet predškolske skupine u Zagreb (Zoološki vrt)</w:t>
      </w:r>
    </w:p>
    <w:p w14:paraId="03EDBFFD" w14:textId="77777777" w:rsidR="00B67D24" w:rsidRPr="00B67D24" w:rsidRDefault="00B67D24" w:rsidP="00B67D24">
      <w:pPr>
        <w:tabs>
          <w:tab w:val="left" w:pos="1080"/>
        </w:tabs>
        <w:spacing w:line="360" w:lineRule="auto"/>
        <w:rPr>
          <w:rFonts w:asciiTheme="minorHAnsi" w:eastAsia="Arial" w:hAnsiTheme="minorHAnsi"/>
        </w:rPr>
      </w:pPr>
      <w:r w:rsidRPr="00B67D24">
        <w:rPr>
          <w:rFonts w:asciiTheme="minorHAnsi" w:eastAsia="Arial" w:hAnsiTheme="minorHAnsi"/>
        </w:rPr>
        <w:t>- Međunarodni dan obitelji – moja obitelj , likovno izražavanje</w:t>
      </w:r>
    </w:p>
    <w:p w14:paraId="52EB0EFF" w14:textId="77777777" w:rsidR="00B67D24" w:rsidRPr="00B67D24" w:rsidRDefault="00B67D24" w:rsidP="00B67D24">
      <w:pPr>
        <w:tabs>
          <w:tab w:val="left" w:pos="1080"/>
        </w:tabs>
        <w:spacing w:line="360" w:lineRule="auto"/>
        <w:rPr>
          <w:rFonts w:asciiTheme="minorHAnsi" w:eastAsia="Arial" w:hAnsiTheme="minorHAnsi"/>
        </w:rPr>
      </w:pPr>
      <w:r w:rsidRPr="00B67D24">
        <w:rPr>
          <w:rFonts w:asciiTheme="minorHAnsi" w:eastAsia="Arial" w:hAnsiTheme="minorHAnsi"/>
        </w:rPr>
        <w:t>- Međunarodni dan sporta – sudjelovanje na olimpijadi dječjih vrtića u Vinici</w:t>
      </w:r>
    </w:p>
    <w:p w14:paraId="1EAB2E6C" w14:textId="77777777" w:rsidR="00B67D24" w:rsidRPr="00B67D24" w:rsidRDefault="00B67D24" w:rsidP="00B67D24">
      <w:pPr>
        <w:tabs>
          <w:tab w:val="left" w:pos="1080"/>
        </w:tabs>
        <w:spacing w:line="360" w:lineRule="auto"/>
        <w:rPr>
          <w:rFonts w:asciiTheme="minorHAnsi" w:eastAsia="Arial" w:hAnsiTheme="minorHAnsi"/>
        </w:rPr>
      </w:pPr>
      <w:r w:rsidRPr="00B67D24">
        <w:rPr>
          <w:rFonts w:asciiTheme="minorHAnsi" w:eastAsia="Arial" w:hAnsiTheme="minorHAnsi"/>
        </w:rPr>
        <w:t>- Završna priredba i oproštaj predškolaca u Kulturnom centru Općine Cestica</w:t>
      </w:r>
    </w:p>
    <w:p w14:paraId="28209A49" w14:textId="77777777" w:rsidR="00B67D24" w:rsidRPr="00B67D24" w:rsidRDefault="00B67D24" w:rsidP="00B67D24">
      <w:pPr>
        <w:tabs>
          <w:tab w:val="left" w:pos="1080"/>
        </w:tabs>
        <w:spacing w:line="360" w:lineRule="auto"/>
        <w:rPr>
          <w:rFonts w:asciiTheme="minorHAnsi" w:eastAsia="Arial" w:hAnsiTheme="minorHAnsi"/>
        </w:rPr>
      </w:pPr>
      <w:r w:rsidRPr="00B67D24">
        <w:rPr>
          <w:rFonts w:asciiTheme="minorHAnsi" w:eastAsia="Arial" w:hAnsiTheme="minorHAnsi"/>
        </w:rPr>
        <w:t>- Prvi dan ljeta – likove i glazbene aktivnosti vezane uz ljeto</w:t>
      </w:r>
    </w:p>
    <w:p w14:paraId="05CBAD14" w14:textId="77777777" w:rsidR="00B67D24" w:rsidRPr="00B67D24" w:rsidRDefault="00B67D24" w:rsidP="00B67D24">
      <w:pPr>
        <w:tabs>
          <w:tab w:val="left" w:pos="1080"/>
        </w:tabs>
        <w:spacing w:line="360" w:lineRule="auto"/>
        <w:rPr>
          <w:rFonts w:asciiTheme="minorHAnsi" w:eastAsia="Arial" w:hAnsiTheme="minorHAnsi"/>
        </w:rPr>
      </w:pPr>
      <w:r w:rsidRPr="00B67D24">
        <w:rPr>
          <w:rFonts w:asciiTheme="minorHAnsi" w:eastAsia="Arial" w:hAnsiTheme="minorHAnsi"/>
        </w:rPr>
        <w:t>- upoznavanje okolice Cestice, prometna kultura i snalaženje u prostoru – šetnje</w:t>
      </w:r>
    </w:p>
    <w:p w14:paraId="71BB8179" w14:textId="77777777" w:rsidR="00B67D24" w:rsidRPr="00B67D24" w:rsidRDefault="00B67D24" w:rsidP="00B67D24">
      <w:pPr>
        <w:tabs>
          <w:tab w:val="left" w:pos="1080"/>
        </w:tabs>
        <w:spacing w:line="360" w:lineRule="auto"/>
        <w:rPr>
          <w:rFonts w:asciiTheme="minorHAnsi" w:eastAsia="Arial" w:hAnsiTheme="minorHAnsi"/>
        </w:rPr>
      </w:pPr>
      <w:r w:rsidRPr="00B67D24">
        <w:rPr>
          <w:rFonts w:asciiTheme="minorHAnsi" w:eastAsia="Arial" w:hAnsiTheme="minorHAnsi"/>
        </w:rPr>
        <w:t>- upoznavanje s poviješću našeg kraja .- arhitektura i važni kulturni spomenici i građevine</w:t>
      </w:r>
    </w:p>
    <w:p w14:paraId="4162FB6A" w14:textId="77777777" w:rsidR="00B67D24" w:rsidRPr="00B67D24" w:rsidRDefault="00B67D24" w:rsidP="00B67D24">
      <w:pPr>
        <w:tabs>
          <w:tab w:val="left" w:pos="1080"/>
        </w:tabs>
        <w:spacing w:line="360" w:lineRule="auto"/>
        <w:rPr>
          <w:rFonts w:asciiTheme="minorHAnsi" w:eastAsia="Arial" w:hAnsiTheme="minorHAnsi"/>
        </w:rPr>
      </w:pPr>
      <w:r w:rsidRPr="00B67D24">
        <w:rPr>
          <w:rFonts w:asciiTheme="minorHAnsi" w:eastAsia="Arial" w:hAnsiTheme="minorHAnsi"/>
        </w:rPr>
        <w:t>- svakodnevno čitanje i analiza priča</w:t>
      </w:r>
    </w:p>
    <w:p w14:paraId="0A5E552A" w14:textId="0D53E01C" w:rsidR="00F8354F" w:rsidRDefault="00B67D24" w:rsidP="00B67D24">
      <w:pPr>
        <w:tabs>
          <w:tab w:val="left" w:pos="1080"/>
        </w:tabs>
        <w:spacing w:line="360" w:lineRule="auto"/>
        <w:rPr>
          <w:rFonts w:asciiTheme="minorHAnsi" w:eastAsia="Arial" w:hAnsiTheme="minorHAnsi"/>
        </w:rPr>
      </w:pPr>
      <w:r w:rsidRPr="00B67D24">
        <w:rPr>
          <w:rFonts w:asciiTheme="minorHAnsi" w:eastAsia="Arial" w:hAnsiTheme="minorHAnsi"/>
        </w:rPr>
        <w:t>- rješavanje radnih listova u sklopu predškolskog programa</w:t>
      </w:r>
    </w:p>
    <w:p w14:paraId="789DFF26" w14:textId="77777777" w:rsidR="00B67D24" w:rsidRDefault="00B67D24" w:rsidP="00B67D24">
      <w:pPr>
        <w:tabs>
          <w:tab w:val="left" w:pos="1080"/>
        </w:tabs>
        <w:spacing w:line="360" w:lineRule="auto"/>
        <w:rPr>
          <w:rFonts w:asciiTheme="minorHAnsi" w:eastAsia="Arial" w:hAnsiTheme="minorHAnsi"/>
        </w:rPr>
      </w:pPr>
    </w:p>
    <w:p w14:paraId="52EA1028" w14:textId="2D7DFBDC" w:rsidR="00B67D24" w:rsidRDefault="00B67D24" w:rsidP="00B67D24">
      <w:pPr>
        <w:tabs>
          <w:tab w:val="left" w:pos="1080"/>
        </w:tabs>
        <w:spacing w:line="360" w:lineRule="auto"/>
        <w:rPr>
          <w:rFonts w:asciiTheme="minorHAnsi" w:eastAsia="Arial" w:hAnsiTheme="minorHAnsi"/>
          <w:b/>
          <w:bCs/>
        </w:rPr>
      </w:pPr>
      <w:r w:rsidRPr="00B67D24">
        <w:rPr>
          <w:rFonts w:asciiTheme="minorHAnsi" w:eastAsia="Arial" w:hAnsiTheme="minorHAnsi"/>
          <w:b/>
          <w:bCs/>
        </w:rPr>
        <w:t>SURADNJ</w:t>
      </w:r>
      <w:r>
        <w:rPr>
          <w:rFonts w:asciiTheme="minorHAnsi" w:eastAsia="Arial" w:hAnsiTheme="minorHAnsi"/>
          <w:b/>
          <w:bCs/>
        </w:rPr>
        <w:t>A S RODITELJIMA</w:t>
      </w:r>
    </w:p>
    <w:p w14:paraId="4E67C299" w14:textId="77777777" w:rsidR="00B67D24" w:rsidRDefault="00B67D24" w:rsidP="00B67D24">
      <w:pPr>
        <w:tabs>
          <w:tab w:val="left" w:pos="1080"/>
        </w:tabs>
        <w:spacing w:line="360" w:lineRule="auto"/>
        <w:rPr>
          <w:rFonts w:asciiTheme="minorHAnsi" w:eastAsia="Arial" w:hAnsiTheme="minorHAnsi"/>
          <w:b/>
          <w:bCs/>
        </w:rPr>
      </w:pPr>
    </w:p>
    <w:p w14:paraId="1B5D3F81" w14:textId="77777777" w:rsidR="00B67D24" w:rsidRPr="00B67D24" w:rsidRDefault="00B67D24" w:rsidP="00B67D24">
      <w:pPr>
        <w:tabs>
          <w:tab w:val="left" w:pos="1080"/>
        </w:tabs>
        <w:spacing w:line="360" w:lineRule="auto"/>
        <w:jc w:val="both"/>
        <w:rPr>
          <w:rFonts w:asciiTheme="minorHAnsi" w:eastAsia="Arial" w:hAnsiTheme="minorHAnsi"/>
        </w:rPr>
      </w:pPr>
      <w:r w:rsidRPr="00B67D24">
        <w:rPr>
          <w:rFonts w:asciiTheme="minorHAnsi" w:eastAsia="Arial" w:hAnsiTheme="minorHAnsi"/>
        </w:rPr>
        <w:t>Suradnja s roditeljima u Dječjem vrtiću Cestica odvija se kontinuirano tijekom cijele pedagoške godine i predstavlja važan segment kvalitetnog odgojno-obrazovnog rada. Roditelji su naši prvi i najvažniji partneri, a zajednički cilj nam je poticanje sretnog i uspješnog razvoja djeteta.</w:t>
      </w:r>
    </w:p>
    <w:p w14:paraId="6359F95A" w14:textId="77777777" w:rsidR="00B67D24" w:rsidRPr="00B67D24" w:rsidRDefault="00B67D24" w:rsidP="00B67D24">
      <w:pPr>
        <w:tabs>
          <w:tab w:val="left" w:pos="1080"/>
        </w:tabs>
        <w:spacing w:line="360" w:lineRule="auto"/>
        <w:jc w:val="both"/>
        <w:rPr>
          <w:rFonts w:asciiTheme="minorHAnsi" w:eastAsia="Arial" w:hAnsiTheme="minorHAnsi"/>
        </w:rPr>
      </w:pPr>
    </w:p>
    <w:p w14:paraId="0DBFD91A" w14:textId="77777777" w:rsidR="00B67D24" w:rsidRPr="00B67D24" w:rsidRDefault="00B67D24" w:rsidP="00B67D24">
      <w:pPr>
        <w:tabs>
          <w:tab w:val="left" w:pos="1080"/>
        </w:tabs>
        <w:spacing w:line="360" w:lineRule="auto"/>
        <w:jc w:val="both"/>
        <w:rPr>
          <w:rFonts w:asciiTheme="minorHAnsi" w:eastAsia="Arial" w:hAnsiTheme="minorHAnsi"/>
        </w:rPr>
      </w:pPr>
      <w:r w:rsidRPr="00B67D24">
        <w:rPr>
          <w:rFonts w:asciiTheme="minorHAnsi" w:eastAsia="Arial" w:hAnsiTheme="minorHAnsi"/>
        </w:rPr>
        <w:t>Suradnja se ostvaruje na različite načine:</w:t>
      </w:r>
    </w:p>
    <w:p w14:paraId="13F86109" w14:textId="77777777" w:rsidR="00B67D24" w:rsidRPr="00B67D24" w:rsidRDefault="00B67D24" w:rsidP="00B67D24">
      <w:pPr>
        <w:tabs>
          <w:tab w:val="left" w:pos="1080"/>
        </w:tabs>
        <w:spacing w:line="360" w:lineRule="auto"/>
        <w:jc w:val="both"/>
        <w:rPr>
          <w:rFonts w:asciiTheme="minorHAnsi" w:eastAsia="Arial" w:hAnsiTheme="minorHAnsi"/>
        </w:rPr>
      </w:pPr>
    </w:p>
    <w:p w14:paraId="3AAF5EA7" w14:textId="7085A06D" w:rsidR="00B67D24" w:rsidRPr="00B67D24" w:rsidRDefault="00B67D24" w:rsidP="00B67D24">
      <w:pPr>
        <w:pStyle w:val="Odlomakpopisa"/>
        <w:numPr>
          <w:ilvl w:val="0"/>
          <w:numId w:val="6"/>
        </w:numPr>
        <w:tabs>
          <w:tab w:val="left" w:pos="1080"/>
        </w:tabs>
        <w:spacing w:line="360" w:lineRule="auto"/>
        <w:jc w:val="both"/>
        <w:rPr>
          <w:rFonts w:asciiTheme="minorHAnsi" w:eastAsia="Arial" w:hAnsiTheme="minorHAnsi"/>
        </w:rPr>
      </w:pPr>
      <w:r w:rsidRPr="00B67D24">
        <w:rPr>
          <w:rFonts w:asciiTheme="minorHAnsi" w:eastAsia="Arial" w:hAnsiTheme="minorHAnsi"/>
        </w:rPr>
        <w:t>svakodnevno, prilikom dolaska i odlaska djece iz vrtića,</w:t>
      </w:r>
    </w:p>
    <w:p w14:paraId="74CEF1F9" w14:textId="77777777" w:rsidR="00B67D24" w:rsidRPr="00B67D24" w:rsidRDefault="00B67D24" w:rsidP="00B67D24">
      <w:pPr>
        <w:tabs>
          <w:tab w:val="left" w:pos="1080"/>
        </w:tabs>
        <w:spacing w:line="360" w:lineRule="auto"/>
        <w:jc w:val="both"/>
        <w:rPr>
          <w:rFonts w:asciiTheme="minorHAnsi" w:eastAsia="Arial" w:hAnsiTheme="minorHAnsi"/>
        </w:rPr>
      </w:pPr>
    </w:p>
    <w:p w14:paraId="4225DE55" w14:textId="3D8C4E6C" w:rsidR="00B67D24" w:rsidRPr="00B67D24" w:rsidRDefault="00B67D24" w:rsidP="00B67D24">
      <w:pPr>
        <w:pStyle w:val="Odlomakpopisa"/>
        <w:numPr>
          <w:ilvl w:val="0"/>
          <w:numId w:val="6"/>
        </w:numPr>
        <w:tabs>
          <w:tab w:val="left" w:pos="1080"/>
        </w:tabs>
        <w:spacing w:line="360" w:lineRule="auto"/>
        <w:jc w:val="both"/>
        <w:rPr>
          <w:rFonts w:asciiTheme="minorHAnsi" w:eastAsia="Arial" w:hAnsiTheme="minorHAnsi"/>
        </w:rPr>
      </w:pPr>
      <w:r w:rsidRPr="00B67D24">
        <w:rPr>
          <w:rFonts w:asciiTheme="minorHAnsi" w:eastAsia="Arial" w:hAnsiTheme="minorHAnsi"/>
        </w:rPr>
        <w:lastRenderedPageBreak/>
        <w:t>kroz inicijalne razgovore prilikom upisa i upoznavanja djeteta,</w:t>
      </w:r>
    </w:p>
    <w:p w14:paraId="41CF4CE7" w14:textId="77777777" w:rsidR="00B67D24" w:rsidRPr="00B67D24" w:rsidRDefault="00B67D24" w:rsidP="00B67D24">
      <w:pPr>
        <w:tabs>
          <w:tab w:val="left" w:pos="1080"/>
        </w:tabs>
        <w:spacing w:line="360" w:lineRule="auto"/>
        <w:jc w:val="both"/>
        <w:rPr>
          <w:rFonts w:asciiTheme="minorHAnsi" w:eastAsia="Arial" w:hAnsiTheme="minorHAnsi"/>
        </w:rPr>
      </w:pPr>
    </w:p>
    <w:p w14:paraId="48C61495" w14:textId="35B3AC12" w:rsidR="00B67D24" w:rsidRDefault="00B67D24" w:rsidP="00B67D24">
      <w:pPr>
        <w:pStyle w:val="Odlomakpopisa"/>
        <w:numPr>
          <w:ilvl w:val="0"/>
          <w:numId w:val="6"/>
        </w:numPr>
        <w:tabs>
          <w:tab w:val="left" w:pos="1080"/>
        </w:tabs>
        <w:spacing w:line="360" w:lineRule="auto"/>
        <w:jc w:val="both"/>
        <w:rPr>
          <w:rFonts w:asciiTheme="minorHAnsi" w:eastAsia="Arial" w:hAnsiTheme="minorHAnsi"/>
        </w:rPr>
      </w:pPr>
      <w:r w:rsidRPr="00B67D24">
        <w:rPr>
          <w:rFonts w:asciiTheme="minorHAnsi" w:eastAsia="Arial" w:hAnsiTheme="minorHAnsi"/>
        </w:rPr>
        <w:t>putem individualnih razgovora s roditeljima prema potrebi,</w:t>
      </w:r>
    </w:p>
    <w:p w14:paraId="4E8F10C4" w14:textId="77777777" w:rsidR="00B67D24" w:rsidRPr="00B67D24" w:rsidRDefault="00B67D24" w:rsidP="00B67D24">
      <w:pPr>
        <w:pStyle w:val="Odlomakpopisa"/>
        <w:rPr>
          <w:rFonts w:asciiTheme="minorHAnsi" w:eastAsia="Arial" w:hAnsiTheme="minorHAnsi"/>
        </w:rPr>
      </w:pPr>
    </w:p>
    <w:p w14:paraId="3A4A46E8" w14:textId="7CF8A4B0" w:rsidR="00B67D24" w:rsidRPr="00B67D24" w:rsidRDefault="00B67D24" w:rsidP="00B67D24">
      <w:pPr>
        <w:pStyle w:val="Odlomakpopisa"/>
        <w:numPr>
          <w:ilvl w:val="0"/>
          <w:numId w:val="6"/>
        </w:numPr>
        <w:tabs>
          <w:tab w:val="left" w:pos="1080"/>
        </w:tabs>
        <w:spacing w:line="360" w:lineRule="auto"/>
        <w:jc w:val="both"/>
        <w:rPr>
          <w:rFonts w:asciiTheme="minorHAnsi" w:eastAsia="Arial" w:hAnsiTheme="minorHAnsi"/>
        </w:rPr>
      </w:pPr>
      <w:r>
        <w:rPr>
          <w:rFonts w:asciiTheme="minorHAnsi" w:eastAsia="Arial" w:hAnsiTheme="minorHAnsi"/>
        </w:rPr>
        <w:t>druženja povodom važnijih datuma, te radionice (Božić, Uskrs….)</w:t>
      </w:r>
    </w:p>
    <w:p w14:paraId="721069B9" w14:textId="77777777" w:rsidR="00B67D24" w:rsidRPr="00B67D24" w:rsidRDefault="00B67D24" w:rsidP="00B67D24">
      <w:pPr>
        <w:tabs>
          <w:tab w:val="left" w:pos="1080"/>
        </w:tabs>
        <w:spacing w:line="360" w:lineRule="auto"/>
        <w:jc w:val="both"/>
        <w:rPr>
          <w:rFonts w:asciiTheme="minorHAnsi" w:eastAsia="Arial" w:hAnsiTheme="minorHAnsi"/>
        </w:rPr>
      </w:pPr>
    </w:p>
    <w:p w14:paraId="7AB4D6FD" w14:textId="77777777" w:rsidR="00B67D24" w:rsidRPr="00B67D24" w:rsidRDefault="00B67D24" w:rsidP="00B67D24">
      <w:pPr>
        <w:tabs>
          <w:tab w:val="left" w:pos="1080"/>
        </w:tabs>
        <w:spacing w:line="360" w:lineRule="auto"/>
        <w:jc w:val="both"/>
        <w:rPr>
          <w:rFonts w:asciiTheme="minorHAnsi" w:eastAsia="Arial" w:hAnsiTheme="minorHAnsi"/>
        </w:rPr>
      </w:pPr>
      <w:r w:rsidRPr="00B67D24">
        <w:rPr>
          <w:rFonts w:asciiTheme="minorHAnsi" w:eastAsia="Arial" w:hAnsiTheme="minorHAnsi"/>
        </w:rPr>
        <w:t>na roditeljskim sastancima, na kojima se razmjenjuju informacije i dogovaraju zajedničke aktivnosti.</w:t>
      </w:r>
    </w:p>
    <w:p w14:paraId="06A8A0A0" w14:textId="77777777" w:rsidR="00B67D24" w:rsidRPr="00B67D24" w:rsidRDefault="00B67D24" w:rsidP="00B67D24">
      <w:pPr>
        <w:tabs>
          <w:tab w:val="left" w:pos="1080"/>
        </w:tabs>
        <w:spacing w:line="360" w:lineRule="auto"/>
        <w:jc w:val="both"/>
        <w:rPr>
          <w:rFonts w:asciiTheme="minorHAnsi" w:eastAsia="Arial" w:hAnsiTheme="minorHAnsi"/>
        </w:rPr>
      </w:pPr>
    </w:p>
    <w:p w14:paraId="0E26BF38" w14:textId="54C393DC" w:rsidR="00B67D24" w:rsidRPr="00B67D24" w:rsidRDefault="00B67D24" w:rsidP="00B67D24">
      <w:pPr>
        <w:tabs>
          <w:tab w:val="left" w:pos="1080"/>
        </w:tabs>
        <w:spacing w:line="360" w:lineRule="auto"/>
        <w:jc w:val="both"/>
        <w:rPr>
          <w:rFonts w:asciiTheme="minorHAnsi" w:eastAsia="Arial" w:hAnsiTheme="minorHAnsi"/>
        </w:rPr>
      </w:pPr>
      <w:r w:rsidRPr="00B67D24">
        <w:rPr>
          <w:rFonts w:asciiTheme="minorHAnsi" w:eastAsia="Arial" w:hAnsiTheme="minorHAnsi"/>
        </w:rPr>
        <w:t>Uz osobni kontakt, koristimo i mogućnosti digitalnih tehnologija – putem Viber grupa</w:t>
      </w:r>
      <w:r>
        <w:rPr>
          <w:rFonts w:asciiTheme="minorHAnsi" w:eastAsia="Arial" w:hAnsiTheme="minorHAnsi"/>
        </w:rPr>
        <w:t>,</w:t>
      </w:r>
      <w:r w:rsidRPr="00B67D24">
        <w:rPr>
          <w:rFonts w:asciiTheme="minorHAnsi" w:eastAsia="Arial" w:hAnsiTheme="minorHAnsi"/>
        </w:rPr>
        <w:t xml:space="preserve"> službene Facebook stranice vrtića</w:t>
      </w:r>
      <w:r>
        <w:rPr>
          <w:rFonts w:asciiTheme="minorHAnsi" w:eastAsia="Arial" w:hAnsiTheme="minorHAnsi"/>
        </w:rPr>
        <w:t xml:space="preserve"> i službene web stranice vrtića</w:t>
      </w:r>
      <w:r w:rsidRPr="00B67D24">
        <w:rPr>
          <w:rFonts w:asciiTheme="minorHAnsi" w:eastAsia="Arial" w:hAnsiTheme="minorHAnsi"/>
        </w:rPr>
        <w:t xml:space="preserve"> roditelji dobivaju pravovremene informacije, obavijesti te uvid u aktivnosti i događanja u vrtiću.</w:t>
      </w:r>
    </w:p>
    <w:p w14:paraId="7F827772" w14:textId="77777777" w:rsidR="00B67D24" w:rsidRPr="00B67D24" w:rsidRDefault="00B67D24" w:rsidP="00B67D24">
      <w:pPr>
        <w:tabs>
          <w:tab w:val="left" w:pos="1080"/>
        </w:tabs>
        <w:spacing w:line="360" w:lineRule="auto"/>
        <w:jc w:val="both"/>
        <w:rPr>
          <w:rFonts w:asciiTheme="minorHAnsi" w:eastAsia="Arial" w:hAnsiTheme="minorHAnsi"/>
        </w:rPr>
      </w:pPr>
    </w:p>
    <w:p w14:paraId="31B3173D" w14:textId="64B0DBA9" w:rsidR="00B67D24" w:rsidRDefault="00B67D24" w:rsidP="00B67D24">
      <w:pPr>
        <w:tabs>
          <w:tab w:val="left" w:pos="1080"/>
        </w:tabs>
        <w:spacing w:line="360" w:lineRule="auto"/>
        <w:jc w:val="both"/>
        <w:rPr>
          <w:rFonts w:asciiTheme="minorHAnsi" w:eastAsia="Arial" w:hAnsiTheme="minorHAnsi"/>
        </w:rPr>
      </w:pPr>
      <w:r w:rsidRPr="00B67D24">
        <w:rPr>
          <w:rFonts w:asciiTheme="minorHAnsi" w:eastAsia="Arial" w:hAnsiTheme="minorHAnsi"/>
        </w:rPr>
        <w:t xml:space="preserve">Ovakav oblik suradnje omogućuje transparentnost rada, jača povjerenje i partnerski odnos između roditelja i odgojitelja, te doprinosi stvaranju poticajne i </w:t>
      </w:r>
      <w:r w:rsidR="00932BE6" w:rsidRPr="00B67D24">
        <w:rPr>
          <w:rFonts w:asciiTheme="minorHAnsi" w:eastAsia="Arial" w:hAnsiTheme="minorHAnsi"/>
        </w:rPr>
        <w:t>podražavajuće</w:t>
      </w:r>
      <w:r w:rsidRPr="00B67D24">
        <w:rPr>
          <w:rFonts w:asciiTheme="minorHAnsi" w:eastAsia="Arial" w:hAnsiTheme="minorHAnsi"/>
        </w:rPr>
        <w:t xml:space="preserve"> okoline za svako dijete.</w:t>
      </w:r>
    </w:p>
    <w:p w14:paraId="5BC1E846" w14:textId="77777777" w:rsidR="00B67D24" w:rsidRDefault="00B67D24" w:rsidP="00B67D24">
      <w:pPr>
        <w:tabs>
          <w:tab w:val="left" w:pos="1080"/>
        </w:tabs>
        <w:spacing w:line="360" w:lineRule="auto"/>
        <w:jc w:val="both"/>
        <w:rPr>
          <w:rFonts w:asciiTheme="minorHAnsi" w:eastAsia="Arial" w:hAnsiTheme="minorHAnsi"/>
        </w:rPr>
      </w:pPr>
    </w:p>
    <w:p w14:paraId="36F9F51B" w14:textId="6B868DBE" w:rsidR="00B67D24" w:rsidRDefault="00B67D24" w:rsidP="00B67D24">
      <w:pPr>
        <w:tabs>
          <w:tab w:val="left" w:pos="1080"/>
        </w:tabs>
        <w:spacing w:line="360" w:lineRule="auto"/>
        <w:jc w:val="both"/>
        <w:rPr>
          <w:rFonts w:asciiTheme="minorHAnsi" w:eastAsia="Arial" w:hAnsiTheme="minorHAnsi"/>
          <w:b/>
          <w:bCs/>
          <w:color w:val="000000" w:themeColor="text1"/>
        </w:rPr>
      </w:pPr>
      <w:r w:rsidRPr="00663B08">
        <w:rPr>
          <w:rFonts w:asciiTheme="minorHAnsi" w:eastAsia="Arial" w:hAnsiTheme="minorHAnsi"/>
          <w:b/>
          <w:bCs/>
          <w:color w:val="000000" w:themeColor="text1"/>
        </w:rPr>
        <w:t>OSTALI OBLICI SURADNJE</w:t>
      </w:r>
    </w:p>
    <w:p w14:paraId="394B6EE9" w14:textId="77777777" w:rsidR="00663B08" w:rsidRDefault="00663B08" w:rsidP="00B67D24">
      <w:pPr>
        <w:tabs>
          <w:tab w:val="left" w:pos="1080"/>
        </w:tabs>
        <w:spacing w:line="360" w:lineRule="auto"/>
        <w:jc w:val="both"/>
        <w:rPr>
          <w:rFonts w:asciiTheme="minorHAnsi" w:eastAsia="Arial" w:hAnsiTheme="minorHAnsi"/>
          <w:b/>
          <w:bCs/>
          <w:color w:val="000000" w:themeColor="text1"/>
        </w:rPr>
      </w:pPr>
    </w:p>
    <w:p w14:paraId="52295317" w14:textId="77777777" w:rsidR="00663B08" w:rsidRPr="00663B08" w:rsidRDefault="00663B08" w:rsidP="00663B08">
      <w:pPr>
        <w:tabs>
          <w:tab w:val="left" w:pos="1080"/>
        </w:tabs>
        <w:spacing w:line="360" w:lineRule="auto"/>
        <w:jc w:val="both"/>
        <w:rPr>
          <w:rFonts w:asciiTheme="minorHAnsi" w:eastAsia="Arial" w:hAnsiTheme="minorHAnsi"/>
          <w:color w:val="000000" w:themeColor="text1"/>
        </w:rPr>
      </w:pPr>
      <w:r w:rsidRPr="00663B08">
        <w:rPr>
          <w:rFonts w:asciiTheme="minorHAnsi" w:eastAsia="Arial" w:hAnsiTheme="minorHAnsi"/>
          <w:color w:val="000000" w:themeColor="text1"/>
        </w:rPr>
        <w:t>Uz svakodnevnu i kontinuiranu suradnju s roditeljima, Dječji vrtić Cestica razvija i njeguje bogatu mrežu suradnje s različitim vanjskim ustanovama i organizacijama. Takva suradnja obogaćuje odgojno-obrazovni rad, pruža djeci nova iskustva i doprinosi njihovom cjelovitom razvoju.</w:t>
      </w:r>
    </w:p>
    <w:p w14:paraId="166578D1" w14:textId="77777777" w:rsidR="00663B08" w:rsidRPr="00663B08" w:rsidRDefault="00663B08" w:rsidP="00663B08">
      <w:pPr>
        <w:tabs>
          <w:tab w:val="left" w:pos="1080"/>
        </w:tabs>
        <w:spacing w:line="360" w:lineRule="auto"/>
        <w:jc w:val="both"/>
        <w:rPr>
          <w:rFonts w:asciiTheme="minorHAnsi" w:eastAsia="Arial" w:hAnsiTheme="minorHAnsi"/>
          <w:color w:val="000000" w:themeColor="text1"/>
        </w:rPr>
      </w:pPr>
    </w:p>
    <w:p w14:paraId="4DD8AD23" w14:textId="77777777" w:rsidR="00663B08" w:rsidRPr="00663B08" w:rsidRDefault="00663B08" w:rsidP="00663B08">
      <w:pPr>
        <w:tabs>
          <w:tab w:val="left" w:pos="1080"/>
        </w:tabs>
        <w:spacing w:line="360" w:lineRule="auto"/>
        <w:jc w:val="both"/>
        <w:rPr>
          <w:rFonts w:asciiTheme="minorHAnsi" w:eastAsia="Arial" w:hAnsiTheme="minorHAnsi"/>
          <w:color w:val="000000" w:themeColor="text1"/>
        </w:rPr>
      </w:pPr>
      <w:r w:rsidRPr="00663B08">
        <w:rPr>
          <w:rFonts w:asciiTheme="minorHAnsi" w:eastAsia="Arial" w:hAnsiTheme="minorHAnsi"/>
          <w:color w:val="000000" w:themeColor="text1"/>
        </w:rPr>
        <w:t>Suradnja se ostvaruje s:</w:t>
      </w:r>
    </w:p>
    <w:p w14:paraId="0C76EEEF" w14:textId="77777777" w:rsidR="00663B08" w:rsidRPr="00663B08" w:rsidRDefault="00663B08" w:rsidP="00663B08">
      <w:pPr>
        <w:tabs>
          <w:tab w:val="left" w:pos="1080"/>
        </w:tabs>
        <w:spacing w:line="360" w:lineRule="auto"/>
        <w:jc w:val="both"/>
        <w:rPr>
          <w:rFonts w:asciiTheme="minorHAnsi" w:eastAsia="Arial" w:hAnsiTheme="minorHAnsi"/>
          <w:color w:val="000000" w:themeColor="text1"/>
        </w:rPr>
      </w:pPr>
    </w:p>
    <w:p w14:paraId="49B90AC9" w14:textId="620A6252" w:rsidR="00663B08" w:rsidRPr="00663B08" w:rsidRDefault="00663B08" w:rsidP="00663B08">
      <w:pPr>
        <w:pStyle w:val="Odlomakpopisa"/>
        <w:numPr>
          <w:ilvl w:val="0"/>
          <w:numId w:val="6"/>
        </w:numPr>
        <w:tabs>
          <w:tab w:val="left" w:pos="1080"/>
        </w:tabs>
        <w:spacing w:line="360" w:lineRule="auto"/>
        <w:jc w:val="both"/>
        <w:rPr>
          <w:rFonts w:asciiTheme="minorHAnsi" w:eastAsia="Arial" w:hAnsiTheme="minorHAnsi"/>
          <w:color w:val="000000" w:themeColor="text1"/>
        </w:rPr>
      </w:pPr>
      <w:r w:rsidRPr="00663B08">
        <w:rPr>
          <w:rFonts w:asciiTheme="minorHAnsi" w:eastAsia="Arial" w:hAnsiTheme="minorHAnsi"/>
          <w:color w:val="000000" w:themeColor="text1"/>
        </w:rPr>
        <w:t>Općinom Cestica, koja pruža stalnu podršku u radu i opremanju vrtića,</w:t>
      </w:r>
    </w:p>
    <w:p w14:paraId="5ADF9131" w14:textId="77777777" w:rsidR="00663B08" w:rsidRPr="00663B08" w:rsidRDefault="00663B08" w:rsidP="00663B08">
      <w:pPr>
        <w:tabs>
          <w:tab w:val="left" w:pos="1080"/>
        </w:tabs>
        <w:spacing w:line="360" w:lineRule="auto"/>
        <w:jc w:val="both"/>
        <w:rPr>
          <w:rFonts w:asciiTheme="minorHAnsi" w:eastAsia="Arial" w:hAnsiTheme="minorHAnsi"/>
          <w:color w:val="000000" w:themeColor="text1"/>
        </w:rPr>
      </w:pPr>
    </w:p>
    <w:p w14:paraId="4DD1EC47" w14:textId="714EC360" w:rsidR="00663B08" w:rsidRPr="00663B08" w:rsidRDefault="00663B08" w:rsidP="00663B08">
      <w:pPr>
        <w:pStyle w:val="Odlomakpopisa"/>
        <w:numPr>
          <w:ilvl w:val="0"/>
          <w:numId w:val="6"/>
        </w:numPr>
        <w:tabs>
          <w:tab w:val="left" w:pos="1080"/>
        </w:tabs>
        <w:spacing w:line="360" w:lineRule="auto"/>
        <w:jc w:val="both"/>
        <w:rPr>
          <w:rFonts w:asciiTheme="minorHAnsi" w:eastAsia="Arial" w:hAnsiTheme="minorHAnsi"/>
          <w:color w:val="000000" w:themeColor="text1"/>
        </w:rPr>
      </w:pPr>
      <w:r w:rsidRPr="00663B08">
        <w:rPr>
          <w:rFonts w:asciiTheme="minorHAnsi" w:eastAsia="Arial" w:hAnsiTheme="minorHAnsi"/>
          <w:color w:val="000000" w:themeColor="text1"/>
        </w:rPr>
        <w:t>Osnovnom školom Cestica, kroz zajedničke projekte i aktivnosti vezane uz prijelaz djece iz vrtića u školu,</w:t>
      </w:r>
    </w:p>
    <w:p w14:paraId="096233B7" w14:textId="77777777" w:rsidR="00663B08" w:rsidRPr="00663B08" w:rsidRDefault="00663B08" w:rsidP="00663B08">
      <w:pPr>
        <w:tabs>
          <w:tab w:val="left" w:pos="1080"/>
        </w:tabs>
        <w:spacing w:line="360" w:lineRule="auto"/>
        <w:jc w:val="both"/>
        <w:rPr>
          <w:rFonts w:asciiTheme="minorHAnsi" w:eastAsia="Arial" w:hAnsiTheme="minorHAnsi"/>
          <w:color w:val="000000" w:themeColor="text1"/>
        </w:rPr>
      </w:pPr>
    </w:p>
    <w:p w14:paraId="1766B7BE" w14:textId="0247D921" w:rsidR="00663B08" w:rsidRPr="00663B08" w:rsidRDefault="00663B08" w:rsidP="00663B08">
      <w:pPr>
        <w:pStyle w:val="Odlomakpopisa"/>
        <w:numPr>
          <w:ilvl w:val="0"/>
          <w:numId w:val="6"/>
        </w:numPr>
        <w:tabs>
          <w:tab w:val="left" w:pos="1080"/>
        </w:tabs>
        <w:spacing w:line="360" w:lineRule="auto"/>
        <w:jc w:val="both"/>
        <w:rPr>
          <w:rFonts w:asciiTheme="minorHAnsi" w:eastAsia="Arial" w:hAnsiTheme="minorHAnsi"/>
          <w:color w:val="000000" w:themeColor="text1"/>
        </w:rPr>
      </w:pPr>
      <w:r w:rsidRPr="00663B08">
        <w:rPr>
          <w:rFonts w:asciiTheme="minorHAnsi" w:eastAsia="Arial" w:hAnsiTheme="minorHAnsi"/>
          <w:color w:val="000000" w:themeColor="text1"/>
        </w:rPr>
        <w:lastRenderedPageBreak/>
        <w:t xml:space="preserve">Župom </w:t>
      </w:r>
      <w:proofErr w:type="spellStart"/>
      <w:r w:rsidRPr="00663B08">
        <w:rPr>
          <w:rFonts w:asciiTheme="minorHAnsi" w:eastAsia="Arial" w:hAnsiTheme="minorHAnsi"/>
          <w:color w:val="000000" w:themeColor="text1"/>
        </w:rPr>
        <w:t>Križovljan</w:t>
      </w:r>
      <w:proofErr w:type="spellEnd"/>
      <w:r w:rsidRPr="00663B08">
        <w:rPr>
          <w:rFonts w:asciiTheme="minorHAnsi" w:eastAsia="Arial" w:hAnsiTheme="minorHAnsi"/>
          <w:color w:val="000000" w:themeColor="text1"/>
        </w:rPr>
        <w:t>, u okviru kulturnih i tradicionalnih događanja,</w:t>
      </w:r>
    </w:p>
    <w:p w14:paraId="5AA3B9B5" w14:textId="77777777" w:rsidR="00663B08" w:rsidRPr="00663B08" w:rsidRDefault="00663B08" w:rsidP="00663B08">
      <w:pPr>
        <w:tabs>
          <w:tab w:val="left" w:pos="1080"/>
        </w:tabs>
        <w:spacing w:line="360" w:lineRule="auto"/>
        <w:jc w:val="both"/>
        <w:rPr>
          <w:rFonts w:asciiTheme="minorHAnsi" w:eastAsia="Arial" w:hAnsiTheme="minorHAnsi"/>
          <w:color w:val="000000" w:themeColor="text1"/>
        </w:rPr>
      </w:pPr>
    </w:p>
    <w:p w14:paraId="56182BBF" w14:textId="7178F395" w:rsidR="00663B08" w:rsidRPr="00663B08" w:rsidRDefault="00663B08" w:rsidP="00663B08">
      <w:pPr>
        <w:pStyle w:val="Odlomakpopisa"/>
        <w:numPr>
          <w:ilvl w:val="0"/>
          <w:numId w:val="6"/>
        </w:numPr>
        <w:tabs>
          <w:tab w:val="left" w:pos="1080"/>
        </w:tabs>
        <w:spacing w:line="360" w:lineRule="auto"/>
        <w:jc w:val="both"/>
        <w:rPr>
          <w:rFonts w:asciiTheme="minorHAnsi" w:eastAsia="Arial" w:hAnsiTheme="minorHAnsi"/>
          <w:color w:val="000000" w:themeColor="text1"/>
        </w:rPr>
      </w:pPr>
      <w:r w:rsidRPr="00663B08">
        <w:rPr>
          <w:rFonts w:asciiTheme="minorHAnsi" w:eastAsia="Arial" w:hAnsiTheme="minorHAnsi"/>
          <w:color w:val="000000" w:themeColor="text1"/>
        </w:rPr>
        <w:t>sportskim društvima na području općine i županije, osobito kroz sudjelovanje na manifestaciji Olimpijada dječjih vrtića,</w:t>
      </w:r>
    </w:p>
    <w:p w14:paraId="785313CD" w14:textId="77777777" w:rsidR="00663B08" w:rsidRPr="00663B08" w:rsidRDefault="00663B08" w:rsidP="00663B08">
      <w:pPr>
        <w:tabs>
          <w:tab w:val="left" w:pos="1080"/>
        </w:tabs>
        <w:spacing w:line="360" w:lineRule="auto"/>
        <w:jc w:val="both"/>
        <w:rPr>
          <w:rFonts w:asciiTheme="minorHAnsi" w:eastAsia="Arial" w:hAnsiTheme="minorHAnsi"/>
          <w:color w:val="000000" w:themeColor="text1"/>
        </w:rPr>
      </w:pPr>
    </w:p>
    <w:p w14:paraId="262BA260" w14:textId="7356B131" w:rsidR="00663B08" w:rsidRPr="00663B08" w:rsidRDefault="00663B08" w:rsidP="00663B08">
      <w:pPr>
        <w:pStyle w:val="Odlomakpopisa"/>
        <w:numPr>
          <w:ilvl w:val="0"/>
          <w:numId w:val="6"/>
        </w:numPr>
        <w:tabs>
          <w:tab w:val="left" w:pos="1080"/>
        </w:tabs>
        <w:spacing w:line="360" w:lineRule="auto"/>
        <w:jc w:val="both"/>
        <w:rPr>
          <w:rFonts w:asciiTheme="minorHAnsi" w:eastAsia="Arial" w:hAnsiTheme="minorHAnsi"/>
          <w:color w:val="000000" w:themeColor="text1"/>
        </w:rPr>
      </w:pPr>
      <w:r w:rsidRPr="00663B08">
        <w:rPr>
          <w:rFonts w:asciiTheme="minorHAnsi" w:eastAsia="Arial" w:hAnsiTheme="minorHAnsi"/>
          <w:color w:val="000000" w:themeColor="text1"/>
        </w:rPr>
        <w:t>susjednim vrtićima, s kojima ostvarujemo zajednička druženja i sudjelujemo u manifestacijama,</w:t>
      </w:r>
    </w:p>
    <w:p w14:paraId="7300FCF0" w14:textId="77777777" w:rsidR="00663B08" w:rsidRPr="00663B08" w:rsidRDefault="00663B08" w:rsidP="00663B08">
      <w:pPr>
        <w:tabs>
          <w:tab w:val="left" w:pos="1080"/>
        </w:tabs>
        <w:spacing w:line="360" w:lineRule="auto"/>
        <w:jc w:val="both"/>
        <w:rPr>
          <w:rFonts w:asciiTheme="minorHAnsi" w:eastAsia="Arial" w:hAnsiTheme="minorHAnsi"/>
          <w:color w:val="000000" w:themeColor="text1"/>
        </w:rPr>
      </w:pPr>
    </w:p>
    <w:p w14:paraId="07F468A5" w14:textId="7BCEEBE7" w:rsidR="00663B08" w:rsidRPr="00663B08" w:rsidRDefault="00663B08" w:rsidP="00663B08">
      <w:pPr>
        <w:pStyle w:val="Odlomakpopisa"/>
        <w:numPr>
          <w:ilvl w:val="0"/>
          <w:numId w:val="6"/>
        </w:numPr>
        <w:tabs>
          <w:tab w:val="left" w:pos="1080"/>
        </w:tabs>
        <w:spacing w:line="360" w:lineRule="auto"/>
        <w:jc w:val="both"/>
        <w:rPr>
          <w:rFonts w:asciiTheme="minorHAnsi" w:eastAsia="Arial" w:hAnsiTheme="minorHAnsi"/>
          <w:color w:val="000000" w:themeColor="text1"/>
        </w:rPr>
      </w:pPr>
      <w:r w:rsidRPr="00663B08">
        <w:rPr>
          <w:rFonts w:asciiTheme="minorHAnsi" w:eastAsia="Arial" w:hAnsiTheme="minorHAnsi"/>
          <w:color w:val="000000" w:themeColor="text1"/>
        </w:rPr>
        <w:t>Putujućim kazalištem Suncokret, čije predstave obogaćuju kulturni život djece i razvijaju njihovu maštu,</w:t>
      </w:r>
    </w:p>
    <w:p w14:paraId="465F3352" w14:textId="77777777" w:rsidR="00663B08" w:rsidRPr="00663B08" w:rsidRDefault="00663B08" w:rsidP="00663B08">
      <w:pPr>
        <w:tabs>
          <w:tab w:val="left" w:pos="1080"/>
        </w:tabs>
        <w:spacing w:line="360" w:lineRule="auto"/>
        <w:jc w:val="both"/>
        <w:rPr>
          <w:rFonts w:asciiTheme="minorHAnsi" w:eastAsia="Arial" w:hAnsiTheme="minorHAnsi"/>
          <w:color w:val="000000" w:themeColor="text1"/>
        </w:rPr>
      </w:pPr>
    </w:p>
    <w:p w14:paraId="4D409F2A" w14:textId="4CE6AA41" w:rsidR="00663B08" w:rsidRPr="00663B08" w:rsidRDefault="00663B08" w:rsidP="00663B08">
      <w:pPr>
        <w:pStyle w:val="Odlomakpopisa"/>
        <w:numPr>
          <w:ilvl w:val="0"/>
          <w:numId w:val="6"/>
        </w:numPr>
        <w:tabs>
          <w:tab w:val="left" w:pos="1080"/>
        </w:tabs>
        <w:spacing w:line="360" w:lineRule="auto"/>
        <w:jc w:val="both"/>
        <w:rPr>
          <w:rFonts w:asciiTheme="minorHAnsi" w:eastAsia="Arial" w:hAnsiTheme="minorHAnsi"/>
          <w:color w:val="000000" w:themeColor="text1"/>
        </w:rPr>
      </w:pPr>
      <w:r w:rsidRPr="00663B08">
        <w:rPr>
          <w:rFonts w:asciiTheme="minorHAnsi" w:eastAsia="Arial" w:hAnsiTheme="minorHAnsi"/>
          <w:color w:val="000000" w:themeColor="text1"/>
        </w:rPr>
        <w:t>Ordinacijom dentalne medicine Galeković, kroz preventivne programe i edukacije o oralnom zdravlju,</w:t>
      </w:r>
    </w:p>
    <w:p w14:paraId="4326E7F2" w14:textId="77777777" w:rsidR="00663B08" w:rsidRPr="00663B08" w:rsidRDefault="00663B08" w:rsidP="00663B08">
      <w:pPr>
        <w:tabs>
          <w:tab w:val="left" w:pos="1080"/>
        </w:tabs>
        <w:spacing w:line="360" w:lineRule="auto"/>
        <w:jc w:val="both"/>
        <w:rPr>
          <w:rFonts w:asciiTheme="minorHAnsi" w:eastAsia="Arial" w:hAnsiTheme="minorHAnsi"/>
          <w:color w:val="000000" w:themeColor="text1"/>
        </w:rPr>
      </w:pPr>
    </w:p>
    <w:p w14:paraId="469D1903" w14:textId="41200E2E" w:rsidR="00663B08" w:rsidRPr="00663B08" w:rsidRDefault="00663B08" w:rsidP="00663B08">
      <w:pPr>
        <w:pStyle w:val="Odlomakpopisa"/>
        <w:numPr>
          <w:ilvl w:val="0"/>
          <w:numId w:val="6"/>
        </w:numPr>
        <w:tabs>
          <w:tab w:val="left" w:pos="1080"/>
        </w:tabs>
        <w:spacing w:line="360" w:lineRule="auto"/>
        <w:jc w:val="both"/>
        <w:rPr>
          <w:rFonts w:asciiTheme="minorHAnsi" w:eastAsia="Arial" w:hAnsiTheme="minorHAnsi"/>
          <w:color w:val="000000" w:themeColor="text1"/>
        </w:rPr>
      </w:pPr>
      <w:r w:rsidRPr="00663B08">
        <w:rPr>
          <w:rFonts w:asciiTheme="minorHAnsi" w:eastAsia="Arial" w:hAnsiTheme="minorHAnsi"/>
          <w:color w:val="000000" w:themeColor="text1"/>
        </w:rPr>
        <w:t xml:space="preserve">OPG-om </w:t>
      </w:r>
      <w:proofErr w:type="spellStart"/>
      <w:r w:rsidRPr="00663B08">
        <w:rPr>
          <w:rFonts w:asciiTheme="minorHAnsi" w:eastAsia="Arial" w:hAnsiTheme="minorHAnsi"/>
          <w:color w:val="000000" w:themeColor="text1"/>
        </w:rPr>
        <w:t>Milec</w:t>
      </w:r>
      <w:proofErr w:type="spellEnd"/>
      <w:r w:rsidRPr="00663B08">
        <w:rPr>
          <w:rFonts w:asciiTheme="minorHAnsi" w:eastAsia="Arial" w:hAnsiTheme="minorHAnsi"/>
          <w:color w:val="000000" w:themeColor="text1"/>
        </w:rPr>
        <w:t xml:space="preserve"> – ruralna kuća za odmor “Rim”, gdje su djeca imala priliku sudjelovati u izletu i upoznati život i rad u prirodnom i ruralnom okruženju.</w:t>
      </w:r>
    </w:p>
    <w:p w14:paraId="13D569B9" w14:textId="77777777" w:rsidR="00663B08" w:rsidRPr="00663B08" w:rsidRDefault="00663B08" w:rsidP="00663B08">
      <w:pPr>
        <w:tabs>
          <w:tab w:val="left" w:pos="1080"/>
        </w:tabs>
        <w:spacing w:line="360" w:lineRule="auto"/>
        <w:jc w:val="both"/>
        <w:rPr>
          <w:rFonts w:asciiTheme="minorHAnsi" w:eastAsia="Arial" w:hAnsiTheme="minorHAnsi"/>
          <w:color w:val="000000" w:themeColor="text1"/>
        </w:rPr>
      </w:pPr>
    </w:p>
    <w:p w14:paraId="50855E47" w14:textId="7D45ABAE" w:rsidR="00663B08" w:rsidRDefault="00663B08" w:rsidP="00663B08">
      <w:pPr>
        <w:tabs>
          <w:tab w:val="left" w:pos="1080"/>
        </w:tabs>
        <w:spacing w:line="360" w:lineRule="auto"/>
        <w:jc w:val="both"/>
        <w:rPr>
          <w:rFonts w:asciiTheme="minorHAnsi" w:eastAsia="Arial" w:hAnsiTheme="minorHAnsi"/>
          <w:color w:val="000000" w:themeColor="text1"/>
        </w:rPr>
      </w:pPr>
      <w:r w:rsidRPr="00663B08">
        <w:rPr>
          <w:rFonts w:asciiTheme="minorHAnsi" w:eastAsia="Arial" w:hAnsiTheme="minorHAnsi"/>
          <w:color w:val="000000" w:themeColor="text1"/>
        </w:rPr>
        <w:t>Ovi oblici suradnje omogućuju djeci da upoznaju različite segmente života i zajednice, razvijaju socio-emocionalne i komunikacijske vještine, te potiču njihovu znatiželju, kreativnost i sposobnost snalaženja u različitim okruženjima. Time se djeci osigurava šira i bogatija perspektiva svijeta oko njih, što pozitivno utječe na razvoj njihove osobnosti i pripremu za buduće životne izazove.</w:t>
      </w:r>
    </w:p>
    <w:p w14:paraId="5C1A6AE2" w14:textId="77777777" w:rsidR="00663B08" w:rsidRDefault="00663B08" w:rsidP="00663B08">
      <w:pPr>
        <w:tabs>
          <w:tab w:val="left" w:pos="1080"/>
        </w:tabs>
        <w:spacing w:line="360" w:lineRule="auto"/>
        <w:jc w:val="both"/>
        <w:rPr>
          <w:rFonts w:asciiTheme="minorHAnsi" w:eastAsia="Arial" w:hAnsiTheme="minorHAnsi"/>
          <w:color w:val="000000" w:themeColor="text1"/>
        </w:rPr>
      </w:pPr>
    </w:p>
    <w:p w14:paraId="550459AC" w14:textId="6FA902AB" w:rsidR="00663B08" w:rsidRDefault="00663B08" w:rsidP="00663B08">
      <w:pPr>
        <w:tabs>
          <w:tab w:val="left" w:pos="1080"/>
        </w:tabs>
        <w:spacing w:line="360" w:lineRule="auto"/>
        <w:jc w:val="both"/>
        <w:rPr>
          <w:rFonts w:asciiTheme="minorHAnsi" w:eastAsia="Arial" w:hAnsiTheme="minorHAnsi"/>
          <w:b/>
          <w:bCs/>
          <w:color w:val="000000" w:themeColor="text1"/>
        </w:rPr>
      </w:pPr>
      <w:r w:rsidRPr="00663B08">
        <w:rPr>
          <w:rFonts w:asciiTheme="minorHAnsi" w:eastAsia="Arial" w:hAnsiTheme="minorHAnsi"/>
          <w:b/>
          <w:bCs/>
          <w:color w:val="000000" w:themeColor="text1"/>
        </w:rPr>
        <w:t>STRUČNO USAVRŠAVANJE</w:t>
      </w:r>
    </w:p>
    <w:p w14:paraId="75B39CCF" w14:textId="77777777" w:rsidR="00663B08" w:rsidRDefault="00663B08" w:rsidP="00663B08">
      <w:pPr>
        <w:tabs>
          <w:tab w:val="left" w:pos="1080"/>
        </w:tabs>
        <w:spacing w:line="360" w:lineRule="auto"/>
        <w:jc w:val="both"/>
        <w:rPr>
          <w:rFonts w:asciiTheme="minorHAnsi" w:eastAsia="Arial" w:hAnsiTheme="minorHAnsi"/>
          <w:b/>
          <w:bCs/>
          <w:color w:val="000000" w:themeColor="text1"/>
        </w:rPr>
      </w:pPr>
    </w:p>
    <w:p w14:paraId="058A0DA0" w14:textId="77777777" w:rsidR="00663B08" w:rsidRPr="00663B08" w:rsidRDefault="00663B08" w:rsidP="00663B08">
      <w:pPr>
        <w:tabs>
          <w:tab w:val="left" w:pos="1080"/>
        </w:tabs>
        <w:spacing w:line="360" w:lineRule="auto"/>
        <w:jc w:val="both"/>
        <w:rPr>
          <w:rFonts w:asciiTheme="minorHAnsi" w:eastAsia="Arial" w:hAnsiTheme="minorHAnsi"/>
          <w:color w:val="000000" w:themeColor="text1"/>
        </w:rPr>
      </w:pPr>
      <w:r w:rsidRPr="00663B08">
        <w:rPr>
          <w:rFonts w:asciiTheme="minorHAnsi" w:eastAsia="Arial" w:hAnsiTheme="minorHAnsi"/>
          <w:color w:val="000000" w:themeColor="text1"/>
        </w:rPr>
        <w:t>Podrška u radu s odgojiteljima usmjerena je na kontinuirano pružanje stručne pomoći u prepoznavanju i procjenjivanju potreba djeteta (jakih područja njegova razvoja, ali i izazova), kako bismo stvorili povoljan kontekst za djetetov razvoj i optimalnu zadovoljenost njegovih potreba i interesa. Oblici pomoći  su:</w:t>
      </w:r>
    </w:p>
    <w:p w14:paraId="1C396DB9" w14:textId="7AFE56CA" w:rsidR="00663B08" w:rsidRPr="00663B08" w:rsidRDefault="00663B08" w:rsidP="00663B08">
      <w:pPr>
        <w:tabs>
          <w:tab w:val="left" w:pos="1080"/>
        </w:tabs>
        <w:spacing w:line="360" w:lineRule="auto"/>
        <w:jc w:val="both"/>
        <w:rPr>
          <w:rFonts w:asciiTheme="minorHAnsi" w:eastAsia="Arial" w:hAnsiTheme="minorHAnsi"/>
          <w:color w:val="000000" w:themeColor="text1"/>
        </w:rPr>
      </w:pPr>
      <w:r w:rsidRPr="00663B08">
        <w:rPr>
          <w:rFonts w:asciiTheme="minorHAnsi" w:eastAsia="Arial" w:hAnsiTheme="minorHAnsi"/>
          <w:color w:val="000000" w:themeColor="text1"/>
        </w:rPr>
        <w:t xml:space="preserve">-pomoć oko planiranja i adekvatnog vođenja pedagoške dokumentacije </w:t>
      </w:r>
    </w:p>
    <w:p w14:paraId="62330754" w14:textId="0A5477D3" w:rsidR="00663B08" w:rsidRPr="00663B08" w:rsidRDefault="00663B08" w:rsidP="00663B08">
      <w:pPr>
        <w:tabs>
          <w:tab w:val="left" w:pos="1080"/>
        </w:tabs>
        <w:spacing w:line="360" w:lineRule="auto"/>
        <w:jc w:val="both"/>
        <w:rPr>
          <w:rFonts w:asciiTheme="minorHAnsi" w:eastAsia="Arial" w:hAnsiTheme="minorHAnsi"/>
          <w:color w:val="000000" w:themeColor="text1"/>
        </w:rPr>
      </w:pPr>
      <w:r w:rsidRPr="00663B08">
        <w:rPr>
          <w:rFonts w:asciiTheme="minorHAnsi" w:eastAsia="Arial" w:hAnsiTheme="minorHAnsi"/>
          <w:color w:val="000000" w:themeColor="text1"/>
        </w:rPr>
        <w:t xml:space="preserve">-konzultacije s odgojiteljima o pojedinoj djeci s teškoćama u razvoju </w:t>
      </w:r>
    </w:p>
    <w:p w14:paraId="5AAD1966" w14:textId="6585979E" w:rsidR="00663B08" w:rsidRPr="00663B08" w:rsidRDefault="00663B08" w:rsidP="00663B08">
      <w:pPr>
        <w:tabs>
          <w:tab w:val="left" w:pos="1080"/>
        </w:tabs>
        <w:spacing w:line="360" w:lineRule="auto"/>
        <w:jc w:val="both"/>
        <w:rPr>
          <w:rFonts w:asciiTheme="minorHAnsi" w:eastAsia="Arial" w:hAnsiTheme="minorHAnsi"/>
          <w:color w:val="000000" w:themeColor="text1"/>
        </w:rPr>
      </w:pPr>
      <w:r w:rsidRPr="00663B08">
        <w:rPr>
          <w:rFonts w:asciiTheme="minorHAnsi" w:eastAsia="Arial" w:hAnsiTheme="minorHAnsi"/>
          <w:color w:val="000000" w:themeColor="text1"/>
        </w:rPr>
        <w:lastRenderedPageBreak/>
        <w:t xml:space="preserve">-uvid u odgojno-obrazovni rad odgojitelja u odgojnoj skupini </w:t>
      </w:r>
    </w:p>
    <w:p w14:paraId="5A77DDAF" w14:textId="6402A17A" w:rsidR="00663B08" w:rsidRPr="00663B08" w:rsidRDefault="00663B08" w:rsidP="00663B08">
      <w:pPr>
        <w:tabs>
          <w:tab w:val="left" w:pos="1080"/>
        </w:tabs>
        <w:spacing w:line="360" w:lineRule="auto"/>
        <w:jc w:val="both"/>
        <w:rPr>
          <w:rFonts w:asciiTheme="minorHAnsi" w:eastAsia="Arial" w:hAnsiTheme="minorHAnsi"/>
          <w:color w:val="000000" w:themeColor="text1"/>
        </w:rPr>
      </w:pPr>
      <w:r w:rsidRPr="00663B08">
        <w:rPr>
          <w:rFonts w:asciiTheme="minorHAnsi" w:eastAsia="Arial" w:hAnsiTheme="minorHAnsi"/>
          <w:color w:val="000000" w:themeColor="text1"/>
        </w:rPr>
        <w:t xml:space="preserve">-praćenje rada odgojitelja u pripremi djece za školu (provedba Programa predškole) </w:t>
      </w:r>
    </w:p>
    <w:p w14:paraId="332049BC" w14:textId="2ABA954D" w:rsidR="00663B08" w:rsidRPr="00663B08" w:rsidRDefault="00663B08" w:rsidP="00663B08">
      <w:pPr>
        <w:tabs>
          <w:tab w:val="left" w:pos="1080"/>
        </w:tabs>
        <w:spacing w:line="360" w:lineRule="auto"/>
        <w:jc w:val="both"/>
        <w:rPr>
          <w:rFonts w:asciiTheme="minorHAnsi" w:eastAsia="Arial" w:hAnsiTheme="minorHAnsi"/>
          <w:color w:val="000000" w:themeColor="text1"/>
        </w:rPr>
      </w:pPr>
      <w:r w:rsidRPr="00663B08">
        <w:rPr>
          <w:rFonts w:asciiTheme="minorHAnsi" w:eastAsia="Arial" w:hAnsiTheme="minorHAnsi"/>
          <w:color w:val="000000" w:themeColor="text1"/>
        </w:rPr>
        <w:t xml:space="preserve">-upute za vođenje zabilješki, postera, foto i video dokumentacije, individualiziranih </w:t>
      </w:r>
    </w:p>
    <w:p w14:paraId="78B98211" w14:textId="77777777" w:rsidR="00663B08" w:rsidRPr="00663B08" w:rsidRDefault="00663B08" w:rsidP="00663B08">
      <w:pPr>
        <w:tabs>
          <w:tab w:val="left" w:pos="1080"/>
        </w:tabs>
        <w:spacing w:line="360" w:lineRule="auto"/>
        <w:jc w:val="both"/>
        <w:rPr>
          <w:rFonts w:asciiTheme="minorHAnsi" w:eastAsia="Arial" w:hAnsiTheme="minorHAnsi"/>
          <w:color w:val="000000" w:themeColor="text1"/>
        </w:rPr>
      </w:pPr>
      <w:r w:rsidRPr="00663B08">
        <w:rPr>
          <w:rFonts w:asciiTheme="minorHAnsi" w:eastAsia="Arial" w:hAnsiTheme="minorHAnsi"/>
          <w:color w:val="000000" w:themeColor="text1"/>
        </w:rPr>
        <w:t xml:space="preserve">programa, razvojnih mapa, programa stručnog usavršavanja </w:t>
      </w:r>
    </w:p>
    <w:p w14:paraId="7FBFBF08" w14:textId="52FE6F75" w:rsidR="00663B08" w:rsidRPr="00663B08" w:rsidRDefault="00663B08" w:rsidP="00663B08">
      <w:pPr>
        <w:tabs>
          <w:tab w:val="left" w:pos="1080"/>
        </w:tabs>
        <w:spacing w:line="360" w:lineRule="auto"/>
        <w:jc w:val="both"/>
        <w:rPr>
          <w:rFonts w:asciiTheme="minorHAnsi" w:eastAsia="Arial" w:hAnsiTheme="minorHAnsi"/>
          <w:color w:val="000000" w:themeColor="text1"/>
        </w:rPr>
      </w:pPr>
      <w:r w:rsidRPr="00663B08">
        <w:rPr>
          <w:rFonts w:asciiTheme="minorHAnsi" w:eastAsia="Arial" w:hAnsiTheme="minorHAnsi"/>
          <w:color w:val="000000" w:themeColor="text1"/>
        </w:rPr>
        <w:t xml:space="preserve">-preporuke o stručnoj literaturi i pomoć u planiranju i provedbi roditeljskih sastanaka i </w:t>
      </w:r>
    </w:p>
    <w:p w14:paraId="7A1095A8" w14:textId="77777777" w:rsidR="00663B08" w:rsidRPr="00663B08" w:rsidRDefault="00663B08" w:rsidP="00663B08">
      <w:pPr>
        <w:tabs>
          <w:tab w:val="left" w:pos="1080"/>
        </w:tabs>
        <w:spacing w:line="360" w:lineRule="auto"/>
        <w:jc w:val="both"/>
        <w:rPr>
          <w:rFonts w:asciiTheme="minorHAnsi" w:eastAsia="Arial" w:hAnsiTheme="minorHAnsi"/>
          <w:color w:val="000000" w:themeColor="text1"/>
        </w:rPr>
      </w:pPr>
      <w:r w:rsidRPr="00663B08">
        <w:rPr>
          <w:rFonts w:asciiTheme="minorHAnsi" w:eastAsia="Arial" w:hAnsiTheme="minorHAnsi"/>
          <w:color w:val="000000" w:themeColor="text1"/>
        </w:rPr>
        <w:t xml:space="preserve">radionica </w:t>
      </w:r>
    </w:p>
    <w:p w14:paraId="694A42B1" w14:textId="3A6ABE3E" w:rsidR="00663B08" w:rsidRPr="00663B08" w:rsidRDefault="00663B08" w:rsidP="00663B08">
      <w:pPr>
        <w:tabs>
          <w:tab w:val="left" w:pos="1080"/>
        </w:tabs>
        <w:spacing w:line="360" w:lineRule="auto"/>
        <w:jc w:val="both"/>
        <w:rPr>
          <w:rFonts w:asciiTheme="minorHAnsi" w:eastAsia="Arial" w:hAnsiTheme="minorHAnsi"/>
          <w:color w:val="000000" w:themeColor="text1"/>
        </w:rPr>
      </w:pPr>
      <w:r w:rsidRPr="00663B08">
        <w:rPr>
          <w:rFonts w:asciiTheme="minorHAnsi" w:eastAsia="Arial" w:hAnsiTheme="minorHAnsi"/>
          <w:color w:val="000000" w:themeColor="text1"/>
        </w:rPr>
        <w:t>-organiziranje i realizacija tematskih</w:t>
      </w:r>
      <w:r>
        <w:rPr>
          <w:rFonts w:asciiTheme="minorHAnsi" w:eastAsia="Arial" w:hAnsiTheme="minorHAnsi"/>
          <w:color w:val="000000" w:themeColor="text1"/>
        </w:rPr>
        <w:t xml:space="preserve"> </w:t>
      </w:r>
      <w:r w:rsidRPr="00663B08">
        <w:rPr>
          <w:rFonts w:asciiTheme="minorHAnsi" w:eastAsia="Arial" w:hAnsiTheme="minorHAnsi"/>
          <w:color w:val="000000" w:themeColor="text1"/>
        </w:rPr>
        <w:t xml:space="preserve">odgojiteljskih vijeća te drugih oblika stručnog usavršavanja. </w:t>
      </w:r>
    </w:p>
    <w:p w14:paraId="60ED7975" w14:textId="77777777" w:rsidR="00663B08" w:rsidRPr="00663B08" w:rsidRDefault="00663B08" w:rsidP="00663B08">
      <w:pPr>
        <w:tabs>
          <w:tab w:val="left" w:pos="1080"/>
        </w:tabs>
        <w:spacing w:line="360" w:lineRule="auto"/>
        <w:jc w:val="both"/>
        <w:rPr>
          <w:rFonts w:asciiTheme="minorHAnsi" w:eastAsia="Arial" w:hAnsiTheme="minorHAnsi"/>
          <w:color w:val="000000" w:themeColor="text1"/>
        </w:rPr>
      </w:pPr>
    </w:p>
    <w:p w14:paraId="115972B2" w14:textId="77777777" w:rsidR="00663B08" w:rsidRPr="00663B08" w:rsidRDefault="00663B08" w:rsidP="00663B08">
      <w:pPr>
        <w:tabs>
          <w:tab w:val="left" w:pos="1080"/>
        </w:tabs>
        <w:spacing w:line="360" w:lineRule="auto"/>
        <w:jc w:val="both"/>
        <w:rPr>
          <w:rFonts w:asciiTheme="minorHAnsi" w:eastAsia="Arial" w:hAnsiTheme="minorHAnsi"/>
          <w:color w:val="000000" w:themeColor="text1"/>
        </w:rPr>
      </w:pPr>
      <w:r w:rsidRPr="00663B08">
        <w:rPr>
          <w:rFonts w:asciiTheme="minorHAnsi" w:eastAsia="Arial" w:hAnsiTheme="minorHAnsi"/>
          <w:color w:val="000000" w:themeColor="text1"/>
        </w:rPr>
        <w:t xml:space="preserve">Osobito su važne programske aktivnosti koje su se odnosile na pomoć odgojiteljima u: </w:t>
      </w:r>
    </w:p>
    <w:p w14:paraId="2F91CD70" w14:textId="77777777" w:rsidR="00663B08" w:rsidRPr="00663B08" w:rsidRDefault="00663B08" w:rsidP="00663B08">
      <w:pPr>
        <w:tabs>
          <w:tab w:val="left" w:pos="1080"/>
        </w:tabs>
        <w:spacing w:line="360" w:lineRule="auto"/>
        <w:jc w:val="both"/>
        <w:rPr>
          <w:rFonts w:asciiTheme="minorHAnsi" w:eastAsia="Arial" w:hAnsiTheme="minorHAnsi"/>
          <w:color w:val="000000" w:themeColor="text1"/>
        </w:rPr>
      </w:pPr>
    </w:p>
    <w:p w14:paraId="07831310" w14:textId="4A848159" w:rsidR="00663B08" w:rsidRPr="00663B08" w:rsidRDefault="00663B08" w:rsidP="00663B08">
      <w:pPr>
        <w:tabs>
          <w:tab w:val="left" w:pos="1080"/>
        </w:tabs>
        <w:spacing w:line="360" w:lineRule="auto"/>
        <w:jc w:val="both"/>
        <w:rPr>
          <w:rFonts w:asciiTheme="minorHAnsi" w:eastAsia="Arial" w:hAnsiTheme="minorHAnsi"/>
          <w:color w:val="000000" w:themeColor="text1"/>
        </w:rPr>
      </w:pPr>
      <w:r w:rsidRPr="00663B08">
        <w:rPr>
          <w:rFonts w:asciiTheme="minorHAnsi" w:eastAsia="Arial" w:hAnsiTheme="minorHAnsi"/>
          <w:color w:val="000000" w:themeColor="text1"/>
        </w:rPr>
        <w:t xml:space="preserve">-prepoznavanju i procjenjivanju potreba djece kao i kreiranju konteksta (vremenskog, materijalnog i prostornog) za povoljan razvoj djeteta i njegovih potencijala </w:t>
      </w:r>
    </w:p>
    <w:p w14:paraId="4A7F0A54" w14:textId="586309DF" w:rsidR="00663B08" w:rsidRPr="00663B08" w:rsidRDefault="00663B08" w:rsidP="00663B08">
      <w:pPr>
        <w:tabs>
          <w:tab w:val="left" w:pos="1080"/>
        </w:tabs>
        <w:spacing w:line="360" w:lineRule="auto"/>
        <w:jc w:val="both"/>
        <w:rPr>
          <w:rFonts w:asciiTheme="minorHAnsi" w:eastAsia="Arial" w:hAnsiTheme="minorHAnsi"/>
          <w:color w:val="000000" w:themeColor="text1"/>
        </w:rPr>
      </w:pPr>
      <w:r w:rsidRPr="00663B08">
        <w:rPr>
          <w:rFonts w:asciiTheme="minorHAnsi" w:eastAsia="Arial" w:hAnsiTheme="minorHAnsi"/>
          <w:color w:val="000000" w:themeColor="text1"/>
        </w:rPr>
        <w:t xml:space="preserve">-suradnja u pronalaženju najprimjerenijeg načina organizacije rada </w:t>
      </w:r>
    </w:p>
    <w:p w14:paraId="06BC173B" w14:textId="6A7EA858" w:rsidR="00663B08" w:rsidRPr="00663B08" w:rsidRDefault="00663B08" w:rsidP="00663B08">
      <w:pPr>
        <w:tabs>
          <w:tab w:val="left" w:pos="1080"/>
        </w:tabs>
        <w:spacing w:line="360" w:lineRule="auto"/>
        <w:jc w:val="both"/>
        <w:rPr>
          <w:rFonts w:asciiTheme="minorHAnsi" w:eastAsia="Arial" w:hAnsiTheme="minorHAnsi"/>
          <w:color w:val="000000" w:themeColor="text1"/>
        </w:rPr>
      </w:pPr>
      <w:r w:rsidRPr="00663B08">
        <w:rPr>
          <w:rFonts w:asciiTheme="minorHAnsi" w:eastAsia="Arial" w:hAnsiTheme="minorHAnsi"/>
          <w:color w:val="000000" w:themeColor="text1"/>
        </w:rPr>
        <w:t xml:space="preserve">-sugestije za adekvatno korištenje vrtićkog i izvan vrtićkog prostora u realizaciji programa </w:t>
      </w:r>
    </w:p>
    <w:p w14:paraId="78D3D652" w14:textId="180D2D3C" w:rsidR="00663B08" w:rsidRPr="00663B08" w:rsidRDefault="00663B08" w:rsidP="00663B08">
      <w:pPr>
        <w:tabs>
          <w:tab w:val="left" w:pos="1080"/>
        </w:tabs>
        <w:spacing w:line="360" w:lineRule="auto"/>
        <w:jc w:val="both"/>
        <w:rPr>
          <w:rFonts w:asciiTheme="minorHAnsi" w:eastAsia="Arial" w:hAnsiTheme="minorHAnsi"/>
          <w:color w:val="000000" w:themeColor="text1"/>
        </w:rPr>
      </w:pPr>
      <w:r w:rsidRPr="00663B08">
        <w:rPr>
          <w:rFonts w:asciiTheme="minorHAnsi" w:eastAsia="Arial" w:hAnsiTheme="minorHAnsi"/>
          <w:color w:val="000000" w:themeColor="text1"/>
        </w:rPr>
        <w:t xml:space="preserve">-pomoć u osmišljavanju poticajima i materijalima kao izvorom dječje spoznaje </w:t>
      </w:r>
    </w:p>
    <w:p w14:paraId="71D20837" w14:textId="087E0AC0" w:rsidR="00663B08" w:rsidRPr="00663B08" w:rsidRDefault="00663B08" w:rsidP="00663B08">
      <w:pPr>
        <w:tabs>
          <w:tab w:val="left" w:pos="1080"/>
        </w:tabs>
        <w:spacing w:line="360" w:lineRule="auto"/>
        <w:jc w:val="both"/>
        <w:rPr>
          <w:rFonts w:asciiTheme="minorHAnsi" w:eastAsia="Arial" w:hAnsiTheme="minorHAnsi"/>
          <w:color w:val="000000" w:themeColor="text1"/>
        </w:rPr>
      </w:pPr>
      <w:r>
        <w:rPr>
          <w:rFonts w:asciiTheme="minorHAnsi" w:eastAsia="Arial" w:hAnsiTheme="minorHAnsi"/>
          <w:color w:val="000000" w:themeColor="text1"/>
        </w:rPr>
        <w:t>-</w:t>
      </w:r>
      <w:r w:rsidRPr="00663B08">
        <w:rPr>
          <w:rFonts w:asciiTheme="minorHAnsi" w:eastAsia="Arial" w:hAnsiTheme="minorHAnsi"/>
          <w:color w:val="000000" w:themeColor="text1"/>
        </w:rPr>
        <w:t xml:space="preserve">pomoć odgojiteljima u izboru prikladnih sadržaja u skladu s potrebama, mogućnostima i interesima djece </w:t>
      </w:r>
    </w:p>
    <w:p w14:paraId="6B430B93" w14:textId="1D0FF6DC" w:rsidR="00663B08" w:rsidRDefault="00663B08" w:rsidP="00663B08">
      <w:pPr>
        <w:tabs>
          <w:tab w:val="left" w:pos="1080"/>
        </w:tabs>
        <w:spacing w:line="360" w:lineRule="auto"/>
        <w:jc w:val="both"/>
        <w:rPr>
          <w:rFonts w:asciiTheme="minorHAnsi" w:eastAsia="Arial" w:hAnsiTheme="minorHAnsi"/>
          <w:color w:val="000000" w:themeColor="text1"/>
        </w:rPr>
      </w:pPr>
      <w:r w:rsidRPr="00663B08">
        <w:rPr>
          <w:rFonts w:asciiTheme="minorHAnsi" w:eastAsia="Arial" w:hAnsiTheme="minorHAnsi"/>
          <w:color w:val="000000" w:themeColor="text1"/>
        </w:rPr>
        <w:t>-senzibilizacija odgojitelja za projektni način rada i organizaciju odgojno-obrazovnog procesa.</w:t>
      </w:r>
    </w:p>
    <w:p w14:paraId="297644C1" w14:textId="77777777" w:rsidR="00663B08" w:rsidRDefault="00663B08" w:rsidP="00663B08">
      <w:pPr>
        <w:tabs>
          <w:tab w:val="left" w:pos="1080"/>
        </w:tabs>
        <w:spacing w:line="360" w:lineRule="auto"/>
        <w:jc w:val="both"/>
        <w:rPr>
          <w:rFonts w:asciiTheme="minorHAnsi" w:eastAsia="Arial" w:hAnsiTheme="minorHAnsi"/>
          <w:color w:val="000000" w:themeColor="text1"/>
        </w:rPr>
      </w:pPr>
    </w:p>
    <w:p w14:paraId="41479564" w14:textId="77777777" w:rsidR="00663B08" w:rsidRDefault="00663B08" w:rsidP="00663B08">
      <w:pPr>
        <w:tabs>
          <w:tab w:val="left" w:pos="1080"/>
        </w:tabs>
        <w:spacing w:line="360" w:lineRule="auto"/>
        <w:jc w:val="both"/>
        <w:rPr>
          <w:rFonts w:asciiTheme="minorHAnsi" w:eastAsia="Arial" w:hAnsiTheme="minorHAnsi"/>
          <w:color w:val="000000" w:themeColor="text1"/>
        </w:rPr>
      </w:pPr>
    </w:p>
    <w:p w14:paraId="5893DC09" w14:textId="77777777" w:rsidR="00663B08" w:rsidRDefault="00663B08" w:rsidP="00663B08">
      <w:pPr>
        <w:tabs>
          <w:tab w:val="left" w:pos="1080"/>
        </w:tabs>
        <w:spacing w:line="360" w:lineRule="auto"/>
        <w:jc w:val="both"/>
        <w:rPr>
          <w:rFonts w:asciiTheme="minorHAnsi" w:eastAsia="Arial" w:hAnsiTheme="minorHAnsi"/>
          <w:color w:val="000000" w:themeColor="text1"/>
        </w:rPr>
      </w:pPr>
    </w:p>
    <w:p w14:paraId="684E98CD" w14:textId="77777777" w:rsidR="00663B08" w:rsidRDefault="00663B08" w:rsidP="00663B08">
      <w:pPr>
        <w:tabs>
          <w:tab w:val="left" w:pos="1080"/>
        </w:tabs>
        <w:spacing w:line="360" w:lineRule="auto"/>
        <w:jc w:val="both"/>
        <w:rPr>
          <w:rFonts w:asciiTheme="minorHAnsi" w:eastAsia="Arial" w:hAnsiTheme="minorHAnsi"/>
          <w:color w:val="000000" w:themeColor="text1"/>
        </w:rPr>
      </w:pPr>
    </w:p>
    <w:p w14:paraId="49D03F55" w14:textId="77777777" w:rsidR="00663B08" w:rsidRDefault="00663B08" w:rsidP="00663B08">
      <w:pPr>
        <w:tabs>
          <w:tab w:val="left" w:pos="1080"/>
        </w:tabs>
        <w:spacing w:line="360" w:lineRule="auto"/>
        <w:jc w:val="both"/>
        <w:rPr>
          <w:rFonts w:asciiTheme="minorHAnsi" w:eastAsia="Arial" w:hAnsiTheme="minorHAnsi"/>
          <w:color w:val="000000" w:themeColor="text1"/>
        </w:rPr>
      </w:pPr>
    </w:p>
    <w:p w14:paraId="73775C9E" w14:textId="77777777" w:rsidR="00663B08" w:rsidRDefault="00663B08" w:rsidP="00663B08">
      <w:pPr>
        <w:tabs>
          <w:tab w:val="left" w:pos="1080"/>
        </w:tabs>
        <w:spacing w:line="360" w:lineRule="auto"/>
        <w:jc w:val="both"/>
        <w:rPr>
          <w:rFonts w:asciiTheme="minorHAnsi" w:eastAsia="Arial" w:hAnsiTheme="minorHAnsi"/>
          <w:color w:val="000000" w:themeColor="text1"/>
        </w:rPr>
      </w:pPr>
    </w:p>
    <w:p w14:paraId="5249D767" w14:textId="77777777" w:rsidR="00663B08" w:rsidRDefault="00663B08" w:rsidP="00663B08">
      <w:pPr>
        <w:tabs>
          <w:tab w:val="left" w:pos="1080"/>
        </w:tabs>
        <w:spacing w:line="360" w:lineRule="auto"/>
        <w:jc w:val="both"/>
        <w:rPr>
          <w:rFonts w:asciiTheme="minorHAnsi" w:eastAsia="Arial" w:hAnsiTheme="minorHAnsi"/>
          <w:color w:val="000000" w:themeColor="text1"/>
        </w:rPr>
      </w:pPr>
    </w:p>
    <w:p w14:paraId="3001E87C" w14:textId="77777777" w:rsidR="00663B08" w:rsidRDefault="00663B08" w:rsidP="00663B08">
      <w:pPr>
        <w:tabs>
          <w:tab w:val="left" w:pos="1080"/>
        </w:tabs>
        <w:spacing w:line="360" w:lineRule="auto"/>
        <w:jc w:val="both"/>
        <w:rPr>
          <w:rFonts w:asciiTheme="minorHAnsi" w:eastAsia="Arial" w:hAnsiTheme="minorHAnsi"/>
          <w:color w:val="000000" w:themeColor="text1"/>
        </w:rPr>
      </w:pPr>
    </w:p>
    <w:p w14:paraId="51D77296" w14:textId="77777777" w:rsidR="00663B08" w:rsidRDefault="00663B08" w:rsidP="00663B08">
      <w:pPr>
        <w:tabs>
          <w:tab w:val="left" w:pos="1080"/>
        </w:tabs>
        <w:spacing w:line="360" w:lineRule="auto"/>
        <w:jc w:val="both"/>
        <w:rPr>
          <w:rFonts w:asciiTheme="minorHAnsi" w:eastAsia="Arial" w:hAnsiTheme="minorHAnsi"/>
          <w:color w:val="000000" w:themeColor="text1"/>
        </w:rPr>
      </w:pPr>
    </w:p>
    <w:p w14:paraId="12FEE878" w14:textId="77777777" w:rsidR="00663B08" w:rsidRDefault="00663B08" w:rsidP="00663B08">
      <w:pPr>
        <w:tabs>
          <w:tab w:val="left" w:pos="1080"/>
        </w:tabs>
        <w:spacing w:line="360" w:lineRule="auto"/>
        <w:jc w:val="both"/>
        <w:rPr>
          <w:rFonts w:asciiTheme="minorHAnsi" w:eastAsia="Arial" w:hAnsiTheme="minorHAnsi"/>
          <w:color w:val="000000" w:themeColor="text1"/>
        </w:rPr>
      </w:pPr>
    </w:p>
    <w:p w14:paraId="39A91C09" w14:textId="77777777" w:rsidR="00663B08" w:rsidRDefault="00663B08" w:rsidP="00663B08">
      <w:pPr>
        <w:tabs>
          <w:tab w:val="left" w:pos="1080"/>
        </w:tabs>
        <w:spacing w:line="360" w:lineRule="auto"/>
        <w:jc w:val="both"/>
        <w:rPr>
          <w:rFonts w:asciiTheme="minorHAnsi" w:eastAsia="Arial" w:hAnsiTheme="minorHAnsi"/>
          <w:color w:val="000000" w:themeColor="text1"/>
        </w:rPr>
      </w:pPr>
    </w:p>
    <w:p w14:paraId="0CEB561C" w14:textId="77777777" w:rsidR="00663B08" w:rsidRDefault="00663B08" w:rsidP="00663B08">
      <w:pPr>
        <w:tabs>
          <w:tab w:val="left" w:pos="1080"/>
        </w:tabs>
        <w:spacing w:line="360" w:lineRule="auto"/>
        <w:jc w:val="both"/>
        <w:rPr>
          <w:rFonts w:asciiTheme="minorHAnsi" w:eastAsia="Arial" w:hAnsiTheme="minorHAnsi"/>
          <w:color w:val="000000" w:themeColor="text1"/>
        </w:rPr>
      </w:pPr>
    </w:p>
    <w:p w14:paraId="7D9CFF38" w14:textId="5F0BB8D3" w:rsidR="00663B08" w:rsidRPr="00663B08" w:rsidRDefault="00663B08" w:rsidP="00663B08">
      <w:pPr>
        <w:tabs>
          <w:tab w:val="left" w:pos="1080"/>
        </w:tabs>
        <w:spacing w:line="360" w:lineRule="auto"/>
        <w:jc w:val="both"/>
        <w:rPr>
          <w:rFonts w:asciiTheme="minorHAnsi" w:eastAsia="Arial" w:hAnsiTheme="minorHAnsi"/>
          <w:b/>
          <w:bCs/>
          <w:color w:val="000000" w:themeColor="text1"/>
        </w:rPr>
      </w:pPr>
      <w:r w:rsidRPr="00663B08">
        <w:rPr>
          <w:rFonts w:asciiTheme="minorHAnsi" w:eastAsia="Arial" w:hAnsiTheme="minorHAnsi"/>
          <w:b/>
          <w:bCs/>
          <w:color w:val="000000" w:themeColor="text1"/>
        </w:rPr>
        <w:lastRenderedPageBreak/>
        <w:t>ZAKLJUČAK</w:t>
      </w:r>
    </w:p>
    <w:p w14:paraId="22F4C584" w14:textId="77777777" w:rsidR="00663B08" w:rsidRDefault="00663B08" w:rsidP="00663B08">
      <w:pPr>
        <w:tabs>
          <w:tab w:val="left" w:pos="1080"/>
        </w:tabs>
        <w:spacing w:line="360" w:lineRule="auto"/>
        <w:jc w:val="both"/>
        <w:rPr>
          <w:rFonts w:asciiTheme="minorHAnsi" w:eastAsia="Arial" w:hAnsiTheme="minorHAnsi"/>
          <w:color w:val="000000" w:themeColor="text1"/>
        </w:rPr>
      </w:pPr>
    </w:p>
    <w:p w14:paraId="13152AD9" w14:textId="77777777" w:rsidR="00663B08" w:rsidRPr="00663B08" w:rsidRDefault="00663B08" w:rsidP="00663B08">
      <w:pPr>
        <w:tabs>
          <w:tab w:val="left" w:pos="1080"/>
        </w:tabs>
        <w:spacing w:line="360" w:lineRule="auto"/>
        <w:jc w:val="both"/>
        <w:rPr>
          <w:rFonts w:asciiTheme="minorHAnsi" w:eastAsia="Arial" w:hAnsiTheme="minorHAnsi"/>
          <w:color w:val="000000" w:themeColor="text1"/>
        </w:rPr>
      </w:pPr>
      <w:r w:rsidRPr="00663B08">
        <w:rPr>
          <w:rFonts w:asciiTheme="minorHAnsi" w:eastAsia="Arial" w:hAnsiTheme="minorHAnsi"/>
          <w:color w:val="000000" w:themeColor="text1"/>
        </w:rPr>
        <w:t xml:space="preserve">Sve planirane aktivnosti u pedagoškoj godini uspješno su provedene, a zadani ciljevi ostvareni. Posebna pažnja bila je usmjerena na pripremu predškolske djece za školu, čime smo osigurali kvalitetne temelje za njihov daljnji obrazovni put. Djeca su kroz različite aktivnosti razvijala </w:t>
      </w:r>
      <w:proofErr w:type="spellStart"/>
      <w:r w:rsidRPr="00663B08">
        <w:rPr>
          <w:rFonts w:asciiTheme="minorHAnsi" w:eastAsia="Arial" w:hAnsiTheme="minorHAnsi"/>
          <w:color w:val="000000" w:themeColor="text1"/>
        </w:rPr>
        <w:t>predčitalačke</w:t>
      </w:r>
      <w:proofErr w:type="spellEnd"/>
      <w:r w:rsidRPr="00663B08">
        <w:rPr>
          <w:rFonts w:asciiTheme="minorHAnsi" w:eastAsia="Arial" w:hAnsiTheme="minorHAnsi"/>
          <w:color w:val="000000" w:themeColor="text1"/>
        </w:rPr>
        <w:t xml:space="preserve"> i </w:t>
      </w:r>
      <w:proofErr w:type="spellStart"/>
      <w:r w:rsidRPr="00663B08">
        <w:rPr>
          <w:rFonts w:asciiTheme="minorHAnsi" w:eastAsia="Arial" w:hAnsiTheme="minorHAnsi"/>
          <w:color w:val="000000" w:themeColor="text1"/>
        </w:rPr>
        <w:t>predmatemati-čke</w:t>
      </w:r>
      <w:proofErr w:type="spellEnd"/>
      <w:r w:rsidRPr="00663B08">
        <w:rPr>
          <w:rFonts w:asciiTheme="minorHAnsi" w:eastAsia="Arial" w:hAnsiTheme="minorHAnsi"/>
          <w:color w:val="000000" w:themeColor="text1"/>
        </w:rPr>
        <w:t xml:space="preserve"> vještine, komunikacijske sposobnosti, samostalnost te odgovornost za vlastite obveze.</w:t>
      </w:r>
    </w:p>
    <w:p w14:paraId="2E198A7E" w14:textId="77777777" w:rsidR="00663B08" w:rsidRPr="00663B08" w:rsidRDefault="00663B08" w:rsidP="00663B08">
      <w:pPr>
        <w:tabs>
          <w:tab w:val="left" w:pos="1080"/>
        </w:tabs>
        <w:spacing w:line="360" w:lineRule="auto"/>
        <w:jc w:val="both"/>
        <w:rPr>
          <w:rFonts w:asciiTheme="minorHAnsi" w:eastAsia="Arial" w:hAnsiTheme="minorHAnsi"/>
          <w:color w:val="000000" w:themeColor="text1"/>
        </w:rPr>
      </w:pPr>
      <w:r w:rsidRPr="00663B08">
        <w:rPr>
          <w:rFonts w:asciiTheme="minorHAnsi" w:eastAsia="Arial" w:hAnsiTheme="minorHAnsi"/>
          <w:color w:val="000000" w:themeColor="text1"/>
        </w:rPr>
        <w:t xml:space="preserve">Veliku pažnju posvetili smo boravku na otvorenom, tjelesnim aktivnostima i šetnjama, pri čemu su djeca jačala motoričke sposobnosti, razvijala zdrave životne navike i stjecala osjećaj za važnost kretanja. </w:t>
      </w:r>
      <w:proofErr w:type="spellStart"/>
      <w:r w:rsidRPr="00663B08">
        <w:rPr>
          <w:rFonts w:asciiTheme="minorHAnsi" w:eastAsia="Arial" w:hAnsiTheme="minorHAnsi"/>
          <w:color w:val="000000" w:themeColor="text1"/>
        </w:rPr>
        <w:t>Upo</w:t>
      </w:r>
      <w:proofErr w:type="spellEnd"/>
      <w:r w:rsidRPr="00663B08">
        <w:rPr>
          <w:rFonts w:asciiTheme="minorHAnsi" w:eastAsia="Arial" w:hAnsiTheme="minorHAnsi"/>
          <w:color w:val="000000" w:themeColor="text1"/>
        </w:rPr>
        <w:t>-znajući svoju užu i širu okolinu te osnovna pravila prometne kulture, djeca su razvila svijest o sigurnom i odgovornom ponašanju u prometu.</w:t>
      </w:r>
    </w:p>
    <w:p w14:paraId="24E2DE70" w14:textId="77777777" w:rsidR="00663B08" w:rsidRPr="00663B08" w:rsidRDefault="00663B08" w:rsidP="00663B08">
      <w:pPr>
        <w:tabs>
          <w:tab w:val="left" w:pos="1080"/>
        </w:tabs>
        <w:spacing w:line="360" w:lineRule="auto"/>
        <w:jc w:val="both"/>
        <w:rPr>
          <w:rFonts w:asciiTheme="minorHAnsi" w:eastAsia="Arial" w:hAnsiTheme="minorHAnsi"/>
          <w:color w:val="000000" w:themeColor="text1"/>
        </w:rPr>
      </w:pPr>
      <w:r w:rsidRPr="00663B08">
        <w:rPr>
          <w:rFonts w:asciiTheme="minorHAnsi" w:eastAsia="Arial" w:hAnsiTheme="minorHAnsi"/>
          <w:color w:val="000000" w:themeColor="text1"/>
        </w:rPr>
        <w:t>Ostvarivanjem svih stavki godišnjeg plana i programa djeca su:</w:t>
      </w:r>
    </w:p>
    <w:p w14:paraId="2E7C4049" w14:textId="77777777" w:rsidR="00663B08" w:rsidRPr="00663B08" w:rsidRDefault="00663B08" w:rsidP="00663B08">
      <w:pPr>
        <w:tabs>
          <w:tab w:val="left" w:pos="1080"/>
        </w:tabs>
        <w:spacing w:line="360" w:lineRule="auto"/>
        <w:jc w:val="both"/>
        <w:rPr>
          <w:rFonts w:asciiTheme="minorHAnsi" w:eastAsia="Arial" w:hAnsiTheme="minorHAnsi"/>
          <w:color w:val="000000" w:themeColor="text1"/>
        </w:rPr>
      </w:pPr>
      <w:r w:rsidRPr="00663B08">
        <w:rPr>
          <w:rFonts w:asciiTheme="minorHAnsi" w:eastAsia="Arial" w:hAnsiTheme="minorHAnsi"/>
          <w:color w:val="000000" w:themeColor="text1"/>
        </w:rPr>
        <w:t>•</w:t>
      </w:r>
      <w:r w:rsidRPr="00663B08">
        <w:rPr>
          <w:rFonts w:asciiTheme="minorHAnsi" w:eastAsia="Arial" w:hAnsiTheme="minorHAnsi"/>
          <w:color w:val="000000" w:themeColor="text1"/>
        </w:rPr>
        <w:tab/>
        <w:t>razvila socijalne i emocionalne kompetencije kroz suradnju, igru i zajedničke projekte,</w:t>
      </w:r>
    </w:p>
    <w:p w14:paraId="6FBB02F0" w14:textId="77777777" w:rsidR="00663B08" w:rsidRPr="00663B08" w:rsidRDefault="00663B08" w:rsidP="00663B08">
      <w:pPr>
        <w:tabs>
          <w:tab w:val="left" w:pos="1080"/>
        </w:tabs>
        <w:spacing w:line="360" w:lineRule="auto"/>
        <w:jc w:val="both"/>
        <w:rPr>
          <w:rFonts w:asciiTheme="minorHAnsi" w:eastAsia="Arial" w:hAnsiTheme="minorHAnsi"/>
          <w:color w:val="000000" w:themeColor="text1"/>
        </w:rPr>
      </w:pPr>
      <w:r w:rsidRPr="00663B08">
        <w:rPr>
          <w:rFonts w:asciiTheme="minorHAnsi" w:eastAsia="Arial" w:hAnsiTheme="minorHAnsi"/>
          <w:color w:val="000000" w:themeColor="text1"/>
        </w:rPr>
        <w:t>•</w:t>
      </w:r>
      <w:r w:rsidRPr="00663B08">
        <w:rPr>
          <w:rFonts w:asciiTheme="minorHAnsi" w:eastAsia="Arial" w:hAnsiTheme="minorHAnsi"/>
          <w:color w:val="000000" w:themeColor="text1"/>
        </w:rPr>
        <w:tab/>
        <w:t>unaprijedila komunikacijske i jezične vještine,</w:t>
      </w:r>
    </w:p>
    <w:p w14:paraId="746CA9E5" w14:textId="77777777" w:rsidR="00663B08" w:rsidRPr="00663B08" w:rsidRDefault="00663B08" w:rsidP="00663B08">
      <w:pPr>
        <w:tabs>
          <w:tab w:val="left" w:pos="1080"/>
        </w:tabs>
        <w:spacing w:line="360" w:lineRule="auto"/>
        <w:jc w:val="both"/>
        <w:rPr>
          <w:rFonts w:asciiTheme="minorHAnsi" w:eastAsia="Arial" w:hAnsiTheme="minorHAnsi"/>
          <w:color w:val="000000" w:themeColor="text1"/>
        </w:rPr>
      </w:pPr>
      <w:r w:rsidRPr="00663B08">
        <w:rPr>
          <w:rFonts w:asciiTheme="minorHAnsi" w:eastAsia="Arial" w:hAnsiTheme="minorHAnsi"/>
          <w:color w:val="000000" w:themeColor="text1"/>
        </w:rPr>
        <w:t>•</w:t>
      </w:r>
      <w:r w:rsidRPr="00663B08">
        <w:rPr>
          <w:rFonts w:asciiTheme="minorHAnsi" w:eastAsia="Arial" w:hAnsiTheme="minorHAnsi"/>
          <w:color w:val="000000" w:themeColor="text1"/>
        </w:rPr>
        <w:tab/>
        <w:t>stekla radne navike i veću razinu samostalnosti,</w:t>
      </w:r>
    </w:p>
    <w:p w14:paraId="07BEA803" w14:textId="77777777" w:rsidR="00663B08" w:rsidRPr="00663B08" w:rsidRDefault="00663B08" w:rsidP="00663B08">
      <w:pPr>
        <w:tabs>
          <w:tab w:val="left" w:pos="1080"/>
        </w:tabs>
        <w:spacing w:line="360" w:lineRule="auto"/>
        <w:jc w:val="both"/>
        <w:rPr>
          <w:rFonts w:asciiTheme="minorHAnsi" w:eastAsia="Arial" w:hAnsiTheme="minorHAnsi"/>
          <w:color w:val="000000" w:themeColor="text1"/>
        </w:rPr>
      </w:pPr>
      <w:r w:rsidRPr="00663B08">
        <w:rPr>
          <w:rFonts w:asciiTheme="minorHAnsi" w:eastAsia="Arial" w:hAnsiTheme="minorHAnsi"/>
          <w:color w:val="000000" w:themeColor="text1"/>
        </w:rPr>
        <w:t>•</w:t>
      </w:r>
      <w:r w:rsidRPr="00663B08">
        <w:rPr>
          <w:rFonts w:asciiTheme="minorHAnsi" w:eastAsia="Arial" w:hAnsiTheme="minorHAnsi"/>
          <w:color w:val="000000" w:themeColor="text1"/>
        </w:rPr>
        <w:tab/>
        <w:t>izgradila pozitivan odnos prema tjelesnoj aktivnosti i zdravlju,</w:t>
      </w:r>
    </w:p>
    <w:p w14:paraId="38402B45" w14:textId="77777777" w:rsidR="00663B08" w:rsidRPr="00663B08" w:rsidRDefault="00663B08" w:rsidP="00663B08">
      <w:pPr>
        <w:tabs>
          <w:tab w:val="left" w:pos="1080"/>
        </w:tabs>
        <w:spacing w:line="360" w:lineRule="auto"/>
        <w:jc w:val="both"/>
        <w:rPr>
          <w:rFonts w:asciiTheme="minorHAnsi" w:eastAsia="Arial" w:hAnsiTheme="minorHAnsi"/>
          <w:color w:val="000000" w:themeColor="text1"/>
        </w:rPr>
      </w:pPr>
      <w:r w:rsidRPr="00663B08">
        <w:rPr>
          <w:rFonts w:asciiTheme="minorHAnsi" w:eastAsia="Arial" w:hAnsiTheme="minorHAnsi"/>
          <w:color w:val="000000" w:themeColor="text1"/>
        </w:rPr>
        <w:t>•</w:t>
      </w:r>
      <w:r w:rsidRPr="00663B08">
        <w:rPr>
          <w:rFonts w:asciiTheme="minorHAnsi" w:eastAsia="Arial" w:hAnsiTheme="minorHAnsi"/>
          <w:color w:val="000000" w:themeColor="text1"/>
        </w:rPr>
        <w:tab/>
        <w:t>razvila ekološku i prometnu osviještenost,</w:t>
      </w:r>
    </w:p>
    <w:p w14:paraId="10C8C80B" w14:textId="77777777" w:rsidR="00663B08" w:rsidRPr="00663B08" w:rsidRDefault="00663B08" w:rsidP="00663B08">
      <w:pPr>
        <w:tabs>
          <w:tab w:val="left" w:pos="1080"/>
        </w:tabs>
        <w:spacing w:line="360" w:lineRule="auto"/>
        <w:jc w:val="both"/>
        <w:rPr>
          <w:rFonts w:asciiTheme="minorHAnsi" w:eastAsia="Arial" w:hAnsiTheme="minorHAnsi"/>
          <w:color w:val="000000" w:themeColor="text1"/>
        </w:rPr>
      </w:pPr>
      <w:r w:rsidRPr="00663B08">
        <w:rPr>
          <w:rFonts w:asciiTheme="minorHAnsi" w:eastAsia="Arial" w:hAnsiTheme="minorHAnsi"/>
          <w:color w:val="000000" w:themeColor="text1"/>
        </w:rPr>
        <w:t>•</w:t>
      </w:r>
      <w:r w:rsidRPr="00663B08">
        <w:rPr>
          <w:rFonts w:asciiTheme="minorHAnsi" w:eastAsia="Arial" w:hAnsiTheme="minorHAnsi"/>
          <w:color w:val="000000" w:themeColor="text1"/>
        </w:rPr>
        <w:tab/>
        <w:t>stekla sigurnost i samopouzdanje kao temelj za uspješan prelazak u školu.</w:t>
      </w:r>
    </w:p>
    <w:p w14:paraId="6EDC3AD0" w14:textId="01AEF689" w:rsidR="00663B08" w:rsidRDefault="00663B08" w:rsidP="00663B08">
      <w:pPr>
        <w:tabs>
          <w:tab w:val="left" w:pos="1080"/>
        </w:tabs>
        <w:spacing w:line="360" w:lineRule="auto"/>
        <w:jc w:val="both"/>
        <w:rPr>
          <w:rFonts w:asciiTheme="minorHAnsi" w:eastAsia="Arial" w:hAnsiTheme="minorHAnsi"/>
          <w:color w:val="000000" w:themeColor="text1"/>
        </w:rPr>
      </w:pPr>
      <w:r w:rsidRPr="00663B08">
        <w:rPr>
          <w:rFonts w:asciiTheme="minorHAnsi" w:eastAsia="Arial" w:hAnsiTheme="minorHAnsi"/>
          <w:color w:val="000000" w:themeColor="text1"/>
        </w:rPr>
        <w:t>Zaključujemo da su sve zadaće godišnjeg plana i programa u potpunosti realizirane, a ostvareni ishodi potvrđuju kvalitetu i svrhovitost odgojno-obrazovnog rada u Dječjem vrtiću Cestica.</w:t>
      </w:r>
    </w:p>
    <w:p w14:paraId="6E71A5D7" w14:textId="77777777" w:rsidR="00663B08" w:rsidRDefault="00663B08" w:rsidP="00663B08">
      <w:pPr>
        <w:tabs>
          <w:tab w:val="left" w:pos="1080"/>
        </w:tabs>
        <w:spacing w:line="360" w:lineRule="auto"/>
        <w:jc w:val="both"/>
        <w:rPr>
          <w:rFonts w:asciiTheme="minorHAnsi" w:eastAsia="Arial" w:hAnsiTheme="minorHAnsi"/>
          <w:color w:val="000000" w:themeColor="text1"/>
        </w:rPr>
      </w:pPr>
    </w:p>
    <w:p w14:paraId="6923D5FB" w14:textId="5B7E4B54" w:rsidR="00663B08" w:rsidRDefault="00663B08" w:rsidP="00663B08">
      <w:pPr>
        <w:tabs>
          <w:tab w:val="left" w:pos="1080"/>
        </w:tabs>
        <w:spacing w:line="360" w:lineRule="auto"/>
        <w:jc w:val="both"/>
        <w:rPr>
          <w:rFonts w:asciiTheme="minorHAnsi" w:eastAsia="Arial" w:hAnsiTheme="minorHAnsi"/>
          <w:color w:val="000000" w:themeColor="text1"/>
        </w:rPr>
      </w:pPr>
      <w:r>
        <w:rPr>
          <w:rFonts w:asciiTheme="minorHAnsi" w:eastAsia="Arial" w:hAnsiTheme="minorHAnsi"/>
          <w:color w:val="000000" w:themeColor="text1"/>
        </w:rPr>
        <w:t>KLASA: 601-02-05/25-06/01</w:t>
      </w:r>
    </w:p>
    <w:p w14:paraId="4714D2F7" w14:textId="16D0C8AB" w:rsidR="00663B08" w:rsidRDefault="00663B08" w:rsidP="00663B08">
      <w:pPr>
        <w:tabs>
          <w:tab w:val="left" w:pos="1080"/>
        </w:tabs>
        <w:spacing w:line="360" w:lineRule="auto"/>
        <w:jc w:val="both"/>
        <w:rPr>
          <w:rFonts w:asciiTheme="minorHAnsi" w:eastAsia="Arial" w:hAnsiTheme="minorHAnsi"/>
          <w:color w:val="000000" w:themeColor="text1"/>
        </w:rPr>
      </w:pPr>
      <w:r>
        <w:rPr>
          <w:rFonts w:asciiTheme="minorHAnsi" w:eastAsia="Arial" w:hAnsiTheme="minorHAnsi"/>
          <w:color w:val="000000" w:themeColor="text1"/>
        </w:rPr>
        <w:t>UR.BROJ: 2186-3-2/1-25-01</w:t>
      </w:r>
    </w:p>
    <w:p w14:paraId="6CFFB960" w14:textId="77777777" w:rsidR="00663B08" w:rsidRDefault="00663B08" w:rsidP="00663B08">
      <w:pPr>
        <w:tabs>
          <w:tab w:val="left" w:pos="1080"/>
        </w:tabs>
        <w:spacing w:line="360" w:lineRule="auto"/>
        <w:jc w:val="both"/>
        <w:rPr>
          <w:rFonts w:asciiTheme="minorHAnsi" w:eastAsia="Arial" w:hAnsiTheme="minorHAnsi"/>
          <w:color w:val="000000" w:themeColor="text1"/>
        </w:rPr>
      </w:pPr>
    </w:p>
    <w:p w14:paraId="679FBC39" w14:textId="33E5E298" w:rsidR="00663B08" w:rsidRDefault="00663B08" w:rsidP="00663B08">
      <w:pPr>
        <w:tabs>
          <w:tab w:val="left" w:pos="1080"/>
        </w:tabs>
        <w:spacing w:line="360" w:lineRule="auto"/>
        <w:jc w:val="both"/>
        <w:rPr>
          <w:rFonts w:asciiTheme="minorHAnsi" w:eastAsia="Arial" w:hAnsiTheme="minorHAnsi"/>
          <w:color w:val="000000" w:themeColor="text1"/>
        </w:rPr>
      </w:pPr>
      <w:r>
        <w:rPr>
          <w:rFonts w:asciiTheme="minorHAnsi" w:eastAsia="Arial" w:hAnsiTheme="minorHAnsi"/>
          <w:color w:val="000000" w:themeColor="text1"/>
        </w:rPr>
        <w:t>U Cestici, 9.9.2025.</w:t>
      </w:r>
      <w:r>
        <w:rPr>
          <w:rFonts w:asciiTheme="minorHAnsi" w:eastAsia="Arial" w:hAnsiTheme="minorHAnsi"/>
          <w:color w:val="000000" w:themeColor="text1"/>
        </w:rPr>
        <w:tab/>
      </w:r>
      <w:r>
        <w:rPr>
          <w:rFonts w:asciiTheme="minorHAnsi" w:eastAsia="Arial" w:hAnsiTheme="minorHAnsi"/>
          <w:color w:val="000000" w:themeColor="text1"/>
        </w:rPr>
        <w:tab/>
      </w:r>
      <w:r>
        <w:rPr>
          <w:rFonts w:asciiTheme="minorHAnsi" w:eastAsia="Arial" w:hAnsiTheme="minorHAnsi"/>
          <w:color w:val="000000" w:themeColor="text1"/>
        </w:rPr>
        <w:tab/>
      </w:r>
      <w:r>
        <w:rPr>
          <w:rFonts w:asciiTheme="minorHAnsi" w:eastAsia="Arial" w:hAnsiTheme="minorHAnsi"/>
          <w:color w:val="000000" w:themeColor="text1"/>
        </w:rPr>
        <w:tab/>
      </w:r>
      <w:r>
        <w:rPr>
          <w:rFonts w:asciiTheme="minorHAnsi" w:eastAsia="Arial" w:hAnsiTheme="minorHAnsi"/>
          <w:color w:val="000000" w:themeColor="text1"/>
        </w:rPr>
        <w:tab/>
      </w:r>
      <w:r>
        <w:rPr>
          <w:rFonts w:asciiTheme="minorHAnsi" w:eastAsia="Arial" w:hAnsiTheme="minorHAnsi"/>
          <w:color w:val="000000" w:themeColor="text1"/>
        </w:rPr>
        <w:tab/>
      </w:r>
      <w:r>
        <w:rPr>
          <w:rFonts w:asciiTheme="minorHAnsi" w:eastAsia="Arial" w:hAnsiTheme="minorHAnsi"/>
          <w:color w:val="000000" w:themeColor="text1"/>
        </w:rPr>
        <w:tab/>
      </w:r>
      <w:r>
        <w:rPr>
          <w:rFonts w:asciiTheme="minorHAnsi" w:eastAsia="Arial" w:hAnsiTheme="minorHAnsi"/>
          <w:color w:val="000000" w:themeColor="text1"/>
        </w:rPr>
        <w:tab/>
        <w:t>Ravnateljica</w:t>
      </w:r>
    </w:p>
    <w:p w14:paraId="5256AD20" w14:textId="6448B8D8" w:rsidR="00663B08" w:rsidRPr="00663B08" w:rsidRDefault="00663B08" w:rsidP="00663B08">
      <w:pPr>
        <w:tabs>
          <w:tab w:val="left" w:pos="1080"/>
        </w:tabs>
        <w:spacing w:line="360" w:lineRule="auto"/>
        <w:jc w:val="both"/>
        <w:rPr>
          <w:rFonts w:asciiTheme="minorHAnsi" w:eastAsia="Arial" w:hAnsiTheme="minorHAnsi"/>
          <w:color w:val="000000" w:themeColor="text1"/>
        </w:rPr>
      </w:pPr>
      <w:r>
        <w:rPr>
          <w:rFonts w:asciiTheme="minorHAnsi" w:eastAsia="Arial" w:hAnsiTheme="minorHAnsi"/>
          <w:color w:val="000000" w:themeColor="text1"/>
        </w:rPr>
        <w:tab/>
      </w:r>
      <w:r>
        <w:rPr>
          <w:rFonts w:asciiTheme="minorHAnsi" w:eastAsia="Arial" w:hAnsiTheme="minorHAnsi"/>
          <w:color w:val="000000" w:themeColor="text1"/>
        </w:rPr>
        <w:tab/>
      </w:r>
      <w:r>
        <w:rPr>
          <w:rFonts w:asciiTheme="minorHAnsi" w:eastAsia="Arial" w:hAnsiTheme="minorHAnsi"/>
          <w:color w:val="000000" w:themeColor="text1"/>
        </w:rPr>
        <w:tab/>
      </w:r>
      <w:r>
        <w:rPr>
          <w:rFonts w:asciiTheme="minorHAnsi" w:eastAsia="Arial" w:hAnsiTheme="minorHAnsi"/>
          <w:color w:val="000000" w:themeColor="text1"/>
        </w:rPr>
        <w:tab/>
      </w:r>
      <w:r>
        <w:rPr>
          <w:rFonts w:asciiTheme="minorHAnsi" w:eastAsia="Arial" w:hAnsiTheme="minorHAnsi"/>
          <w:color w:val="000000" w:themeColor="text1"/>
        </w:rPr>
        <w:tab/>
      </w:r>
      <w:r>
        <w:rPr>
          <w:rFonts w:asciiTheme="minorHAnsi" w:eastAsia="Arial" w:hAnsiTheme="minorHAnsi"/>
          <w:color w:val="000000" w:themeColor="text1"/>
        </w:rPr>
        <w:tab/>
      </w:r>
      <w:r>
        <w:rPr>
          <w:rFonts w:asciiTheme="minorHAnsi" w:eastAsia="Arial" w:hAnsiTheme="minorHAnsi"/>
          <w:color w:val="000000" w:themeColor="text1"/>
        </w:rPr>
        <w:tab/>
      </w:r>
      <w:r>
        <w:rPr>
          <w:rFonts w:asciiTheme="minorHAnsi" w:eastAsia="Arial" w:hAnsiTheme="minorHAnsi"/>
          <w:color w:val="000000" w:themeColor="text1"/>
        </w:rPr>
        <w:tab/>
      </w:r>
      <w:r>
        <w:rPr>
          <w:rFonts w:asciiTheme="minorHAnsi" w:eastAsia="Arial" w:hAnsiTheme="minorHAnsi"/>
          <w:color w:val="000000" w:themeColor="text1"/>
        </w:rPr>
        <w:tab/>
      </w:r>
      <w:r>
        <w:rPr>
          <w:rFonts w:asciiTheme="minorHAnsi" w:eastAsia="Arial" w:hAnsiTheme="minorHAnsi"/>
          <w:color w:val="000000" w:themeColor="text1"/>
        </w:rPr>
        <w:tab/>
        <w:t xml:space="preserve">Tanja </w:t>
      </w:r>
      <w:proofErr w:type="spellStart"/>
      <w:r>
        <w:rPr>
          <w:rFonts w:asciiTheme="minorHAnsi" w:eastAsia="Arial" w:hAnsiTheme="minorHAnsi"/>
          <w:color w:val="000000" w:themeColor="text1"/>
        </w:rPr>
        <w:t>Vuzem</w:t>
      </w:r>
      <w:proofErr w:type="spellEnd"/>
    </w:p>
    <w:p w14:paraId="7D679880" w14:textId="77777777" w:rsidR="00663B08" w:rsidRDefault="00663B08" w:rsidP="00663B08">
      <w:pPr>
        <w:tabs>
          <w:tab w:val="left" w:pos="1080"/>
        </w:tabs>
        <w:spacing w:line="360" w:lineRule="auto"/>
        <w:jc w:val="both"/>
        <w:rPr>
          <w:rFonts w:asciiTheme="minorHAnsi" w:eastAsia="Arial" w:hAnsiTheme="minorHAnsi"/>
          <w:color w:val="000000" w:themeColor="text1"/>
        </w:rPr>
      </w:pPr>
    </w:p>
    <w:p w14:paraId="161B3A7D" w14:textId="77777777" w:rsidR="00663B08" w:rsidRPr="00663B08" w:rsidRDefault="00663B08" w:rsidP="00663B08">
      <w:pPr>
        <w:tabs>
          <w:tab w:val="left" w:pos="1080"/>
        </w:tabs>
        <w:spacing w:line="360" w:lineRule="auto"/>
        <w:jc w:val="both"/>
        <w:rPr>
          <w:rFonts w:asciiTheme="minorHAnsi" w:eastAsia="Arial" w:hAnsiTheme="minorHAnsi"/>
          <w:color w:val="000000" w:themeColor="text1"/>
        </w:rPr>
      </w:pPr>
    </w:p>
    <w:p w14:paraId="0732C170" w14:textId="3153629A" w:rsidR="00F8354F" w:rsidRPr="00F8354F" w:rsidRDefault="00F8354F" w:rsidP="00F8354F">
      <w:pPr>
        <w:tabs>
          <w:tab w:val="left" w:pos="1080"/>
        </w:tabs>
        <w:spacing w:line="360" w:lineRule="auto"/>
        <w:rPr>
          <w:rFonts w:asciiTheme="minorHAnsi" w:eastAsia="Arial" w:hAnsiTheme="minorHAnsi"/>
        </w:rPr>
      </w:pPr>
    </w:p>
    <w:p w14:paraId="41298E2E" w14:textId="657A39FB" w:rsidR="00FC38E8" w:rsidRPr="00F8354F" w:rsidRDefault="00FC38E8" w:rsidP="00F8354F">
      <w:pPr>
        <w:tabs>
          <w:tab w:val="left" w:pos="1080"/>
        </w:tabs>
        <w:spacing w:line="360" w:lineRule="auto"/>
        <w:rPr>
          <w:rFonts w:asciiTheme="minorHAnsi" w:eastAsia="Arial" w:hAnsiTheme="minorHAnsi"/>
        </w:rPr>
      </w:pPr>
    </w:p>
    <w:p w14:paraId="26DBF641" w14:textId="77777777" w:rsidR="00FC38E8" w:rsidRPr="00FC38E8" w:rsidRDefault="00FC38E8" w:rsidP="00FC38E8">
      <w:pPr>
        <w:tabs>
          <w:tab w:val="left" w:pos="1080"/>
        </w:tabs>
        <w:spacing w:line="360" w:lineRule="auto"/>
        <w:rPr>
          <w:rFonts w:asciiTheme="minorHAnsi" w:eastAsia="Arial" w:hAnsiTheme="minorHAnsi"/>
        </w:rPr>
      </w:pPr>
    </w:p>
    <w:p w14:paraId="0E638784" w14:textId="77777777" w:rsidR="00190DF6" w:rsidRDefault="00190DF6" w:rsidP="00190DF6">
      <w:pPr>
        <w:tabs>
          <w:tab w:val="left" w:pos="1080"/>
        </w:tabs>
        <w:spacing w:line="276" w:lineRule="auto"/>
        <w:rPr>
          <w:rFonts w:ascii="Arial" w:eastAsia="Arial" w:hAnsi="Arial"/>
          <w:sz w:val="22"/>
          <w:szCs w:val="22"/>
        </w:rPr>
      </w:pPr>
    </w:p>
    <w:p w14:paraId="36B5A424" w14:textId="77777777" w:rsidR="00190DF6" w:rsidRDefault="00190DF6" w:rsidP="00190DF6">
      <w:pPr>
        <w:spacing w:line="360" w:lineRule="auto"/>
        <w:jc w:val="both"/>
        <w:rPr>
          <w:rFonts w:asciiTheme="minorHAnsi" w:hAnsiTheme="minorHAnsi"/>
        </w:rPr>
      </w:pPr>
    </w:p>
    <w:p w14:paraId="6B91D070" w14:textId="77777777" w:rsidR="006144A1" w:rsidRPr="006144A1" w:rsidRDefault="006144A1" w:rsidP="006144A1">
      <w:pPr>
        <w:spacing w:line="360" w:lineRule="auto"/>
        <w:jc w:val="both"/>
        <w:rPr>
          <w:rFonts w:asciiTheme="minorHAnsi" w:hAnsiTheme="minorHAnsi"/>
        </w:rPr>
      </w:pPr>
    </w:p>
    <w:p w14:paraId="74C34485" w14:textId="77777777" w:rsidR="006144A1" w:rsidRPr="006E24B5" w:rsidRDefault="006144A1" w:rsidP="006E24B5">
      <w:pPr>
        <w:spacing w:line="360" w:lineRule="auto"/>
        <w:jc w:val="both"/>
        <w:rPr>
          <w:rFonts w:asciiTheme="minorHAnsi" w:hAnsiTheme="minorHAnsi"/>
        </w:rPr>
      </w:pPr>
    </w:p>
    <w:p w14:paraId="3EFA5AE7" w14:textId="77777777" w:rsidR="006E24B5" w:rsidRPr="006E24B5" w:rsidRDefault="006E24B5" w:rsidP="006E24B5">
      <w:pPr>
        <w:spacing w:line="360" w:lineRule="auto"/>
        <w:jc w:val="both"/>
        <w:rPr>
          <w:rFonts w:asciiTheme="minorHAnsi" w:hAnsiTheme="minorHAnsi"/>
        </w:rPr>
      </w:pPr>
    </w:p>
    <w:sectPr w:rsidR="006E24B5" w:rsidRPr="006E24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Yu Gothic"/>
    <w:charset w:val="80"/>
    <w:family w:val="auto"/>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Num17"/>
    <w:lvl w:ilvl="0">
      <w:start w:val="1"/>
      <w:numFmt w:val="bullet"/>
      <w:lvlText w:val="-"/>
      <w:lvlJc w:val="left"/>
      <w:pPr>
        <w:tabs>
          <w:tab w:val="num" w:pos="0"/>
        </w:tabs>
        <w:ind w:left="720" w:hanging="360"/>
      </w:pPr>
      <w:rPr>
        <w:rFonts w:ascii="OpenSymbol" w:hAnsi="OpenSymbol"/>
      </w:rPr>
    </w:lvl>
    <w:lvl w:ilvl="1">
      <w:start w:val="1"/>
      <w:numFmt w:val="bullet"/>
      <w:lvlText w:val="◦"/>
      <w:lvlJc w:val="left"/>
      <w:pPr>
        <w:tabs>
          <w:tab w:val="num" w:pos="0"/>
        </w:tabs>
        <w:ind w:left="1080" w:hanging="360"/>
      </w:pPr>
      <w:rPr>
        <w:rFonts w:ascii="OpenSymbol" w:hAnsi="OpenSymbol"/>
      </w:rPr>
    </w:lvl>
    <w:lvl w:ilvl="2">
      <w:start w:val="1"/>
      <w:numFmt w:val="bullet"/>
      <w:lvlText w:val="▪"/>
      <w:lvlJc w:val="left"/>
      <w:pPr>
        <w:tabs>
          <w:tab w:val="num" w:pos="0"/>
        </w:tabs>
        <w:ind w:left="1440" w:hanging="360"/>
      </w:pPr>
      <w:rPr>
        <w:rFonts w:ascii="OpenSymbol" w:hAnsi="OpenSymbol"/>
      </w:rPr>
    </w:lvl>
    <w:lvl w:ilvl="3">
      <w:start w:val="1"/>
      <w:numFmt w:val="bullet"/>
      <w:lvlText w:val=""/>
      <w:lvlJc w:val="left"/>
      <w:pPr>
        <w:tabs>
          <w:tab w:val="num" w:pos="0"/>
        </w:tabs>
        <w:ind w:left="1800" w:hanging="360"/>
      </w:pPr>
      <w:rPr>
        <w:rFonts w:ascii="Symbol" w:hAnsi="Symbol"/>
      </w:rPr>
    </w:lvl>
    <w:lvl w:ilvl="4">
      <w:start w:val="1"/>
      <w:numFmt w:val="bullet"/>
      <w:lvlText w:val="◦"/>
      <w:lvlJc w:val="left"/>
      <w:pPr>
        <w:tabs>
          <w:tab w:val="num" w:pos="0"/>
        </w:tabs>
        <w:ind w:left="2160" w:hanging="360"/>
      </w:pPr>
      <w:rPr>
        <w:rFonts w:ascii="OpenSymbol" w:hAnsi="OpenSymbol"/>
      </w:rPr>
    </w:lvl>
    <w:lvl w:ilvl="5">
      <w:start w:val="1"/>
      <w:numFmt w:val="bullet"/>
      <w:lvlText w:val="▪"/>
      <w:lvlJc w:val="left"/>
      <w:pPr>
        <w:tabs>
          <w:tab w:val="num" w:pos="0"/>
        </w:tabs>
        <w:ind w:left="2520" w:hanging="360"/>
      </w:pPr>
      <w:rPr>
        <w:rFonts w:ascii="OpenSymbol" w:hAnsi="OpenSymbol"/>
      </w:rPr>
    </w:lvl>
    <w:lvl w:ilvl="6">
      <w:start w:val="1"/>
      <w:numFmt w:val="bullet"/>
      <w:lvlText w:val=""/>
      <w:lvlJc w:val="left"/>
      <w:pPr>
        <w:tabs>
          <w:tab w:val="num" w:pos="0"/>
        </w:tabs>
        <w:ind w:left="2880" w:hanging="360"/>
      </w:pPr>
      <w:rPr>
        <w:rFonts w:ascii="Symbol" w:hAnsi="Symbol"/>
      </w:rPr>
    </w:lvl>
    <w:lvl w:ilvl="7">
      <w:start w:val="1"/>
      <w:numFmt w:val="bullet"/>
      <w:lvlText w:val="◦"/>
      <w:lvlJc w:val="left"/>
      <w:pPr>
        <w:tabs>
          <w:tab w:val="num" w:pos="0"/>
        </w:tabs>
        <w:ind w:left="3240" w:hanging="360"/>
      </w:pPr>
      <w:rPr>
        <w:rFonts w:ascii="OpenSymbol" w:hAnsi="OpenSymbol"/>
      </w:rPr>
    </w:lvl>
    <w:lvl w:ilvl="8">
      <w:start w:val="1"/>
      <w:numFmt w:val="bullet"/>
      <w:lvlText w:val="▪"/>
      <w:lvlJc w:val="left"/>
      <w:pPr>
        <w:tabs>
          <w:tab w:val="num" w:pos="0"/>
        </w:tabs>
        <w:ind w:left="3600" w:hanging="360"/>
      </w:pPr>
      <w:rPr>
        <w:rFonts w:ascii="OpenSymbol" w:hAnsi="OpenSymbol"/>
      </w:rPr>
    </w:lvl>
  </w:abstractNum>
  <w:abstractNum w:abstractNumId="1" w15:restartNumberingAfterBreak="0">
    <w:nsid w:val="00000012"/>
    <w:multiLevelType w:val="multilevel"/>
    <w:tmpl w:val="00000012"/>
    <w:name w:val="WWNum40"/>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2" w15:restartNumberingAfterBreak="0">
    <w:nsid w:val="00000013"/>
    <w:multiLevelType w:val="multilevel"/>
    <w:tmpl w:val="00000013"/>
    <w:name w:val="WWNum41"/>
    <w:lvl w:ilvl="0">
      <w:start w:val="3"/>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22B51DF"/>
    <w:multiLevelType w:val="multilevel"/>
    <w:tmpl w:val="2E3E4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563B30"/>
    <w:multiLevelType w:val="multilevel"/>
    <w:tmpl w:val="BD785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966466"/>
    <w:multiLevelType w:val="multilevel"/>
    <w:tmpl w:val="C046F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936F0D"/>
    <w:multiLevelType w:val="hybridMultilevel"/>
    <w:tmpl w:val="89F04A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A8443AC"/>
    <w:multiLevelType w:val="hybridMultilevel"/>
    <w:tmpl w:val="D5EC689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210529903">
    <w:abstractNumId w:val="6"/>
  </w:num>
  <w:num w:numId="2" w16cid:durableId="192424160">
    <w:abstractNumId w:val="3"/>
  </w:num>
  <w:num w:numId="3" w16cid:durableId="1495802530">
    <w:abstractNumId w:val="5"/>
  </w:num>
  <w:num w:numId="4" w16cid:durableId="707412176">
    <w:abstractNumId w:val="1"/>
  </w:num>
  <w:num w:numId="5" w16cid:durableId="515727737">
    <w:abstractNumId w:val="2"/>
  </w:num>
  <w:num w:numId="6" w16cid:durableId="893272994">
    <w:abstractNumId w:val="0"/>
  </w:num>
  <w:num w:numId="7" w16cid:durableId="440490413">
    <w:abstractNumId w:val="4"/>
  </w:num>
  <w:num w:numId="8" w16cid:durableId="5257965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4B5"/>
    <w:rsid w:val="00190DF6"/>
    <w:rsid w:val="00216F78"/>
    <w:rsid w:val="003F6ADA"/>
    <w:rsid w:val="0045043D"/>
    <w:rsid w:val="00500B2E"/>
    <w:rsid w:val="006144A1"/>
    <w:rsid w:val="006402E5"/>
    <w:rsid w:val="00663B08"/>
    <w:rsid w:val="006E24B5"/>
    <w:rsid w:val="0079679D"/>
    <w:rsid w:val="00932BE6"/>
    <w:rsid w:val="00B67D24"/>
    <w:rsid w:val="00D53FD4"/>
    <w:rsid w:val="00DB1C3B"/>
    <w:rsid w:val="00F72E23"/>
    <w:rsid w:val="00F8354F"/>
    <w:rsid w:val="00FC38E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43931"/>
  <w15:chartTrackingRefBased/>
  <w15:docId w15:val="{95FCD5BF-3C06-45C8-AA2D-424D8856B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4B5"/>
    <w:pPr>
      <w:suppressAutoHyphens/>
      <w:spacing w:after="0" w:line="240" w:lineRule="auto"/>
    </w:pPr>
    <w:rPr>
      <w:rFonts w:ascii="Calibri" w:eastAsia="Calibri" w:hAnsi="Calibri" w:cs="Calibri"/>
      <w:color w:val="000000"/>
      <w:kern w:val="0"/>
      <w:lang w:eastAsia="ar-SA"/>
      <w14:ligatures w14:val="none"/>
    </w:rPr>
  </w:style>
  <w:style w:type="paragraph" w:styleId="Naslov1">
    <w:name w:val="heading 1"/>
    <w:basedOn w:val="Normal"/>
    <w:next w:val="Normal"/>
    <w:link w:val="Naslov1Char"/>
    <w:uiPriority w:val="9"/>
    <w:qFormat/>
    <w:rsid w:val="006E24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6E24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6E24B5"/>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6E24B5"/>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6E24B5"/>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6E24B5"/>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6E24B5"/>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6E24B5"/>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6E24B5"/>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6E24B5"/>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6E24B5"/>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6E24B5"/>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6E24B5"/>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6E24B5"/>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6E24B5"/>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6E24B5"/>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6E24B5"/>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6E24B5"/>
    <w:rPr>
      <w:rFonts w:eastAsiaTheme="majorEastAsia" w:cstheme="majorBidi"/>
      <w:color w:val="272727" w:themeColor="text1" w:themeTint="D8"/>
    </w:rPr>
  </w:style>
  <w:style w:type="paragraph" w:styleId="Naslov">
    <w:name w:val="Title"/>
    <w:basedOn w:val="Normal"/>
    <w:next w:val="Normal"/>
    <w:link w:val="NaslovChar"/>
    <w:uiPriority w:val="10"/>
    <w:qFormat/>
    <w:rsid w:val="006E24B5"/>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6E24B5"/>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6E24B5"/>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6E24B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E24B5"/>
    <w:pPr>
      <w:spacing w:before="160"/>
      <w:jc w:val="center"/>
    </w:pPr>
    <w:rPr>
      <w:i/>
      <w:iCs/>
      <w:color w:val="404040" w:themeColor="text1" w:themeTint="BF"/>
    </w:rPr>
  </w:style>
  <w:style w:type="character" w:customStyle="1" w:styleId="CitatChar">
    <w:name w:val="Citat Char"/>
    <w:basedOn w:val="Zadanifontodlomka"/>
    <w:link w:val="Citat"/>
    <w:uiPriority w:val="29"/>
    <w:rsid w:val="006E24B5"/>
    <w:rPr>
      <w:i/>
      <w:iCs/>
      <w:color w:val="404040" w:themeColor="text1" w:themeTint="BF"/>
    </w:rPr>
  </w:style>
  <w:style w:type="paragraph" w:styleId="Odlomakpopisa">
    <w:name w:val="List Paragraph"/>
    <w:basedOn w:val="Normal"/>
    <w:uiPriority w:val="34"/>
    <w:qFormat/>
    <w:rsid w:val="006E24B5"/>
    <w:pPr>
      <w:ind w:left="720"/>
      <w:contextualSpacing/>
    </w:pPr>
  </w:style>
  <w:style w:type="character" w:styleId="Jakoisticanje">
    <w:name w:val="Intense Emphasis"/>
    <w:basedOn w:val="Zadanifontodlomka"/>
    <w:uiPriority w:val="21"/>
    <w:qFormat/>
    <w:rsid w:val="006E24B5"/>
    <w:rPr>
      <w:i/>
      <w:iCs/>
      <w:color w:val="0F4761" w:themeColor="accent1" w:themeShade="BF"/>
    </w:rPr>
  </w:style>
  <w:style w:type="paragraph" w:styleId="Naglaencitat">
    <w:name w:val="Intense Quote"/>
    <w:basedOn w:val="Normal"/>
    <w:next w:val="Normal"/>
    <w:link w:val="NaglaencitatChar"/>
    <w:uiPriority w:val="30"/>
    <w:qFormat/>
    <w:rsid w:val="006E24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6E24B5"/>
    <w:rPr>
      <w:i/>
      <w:iCs/>
      <w:color w:val="0F4761" w:themeColor="accent1" w:themeShade="BF"/>
    </w:rPr>
  </w:style>
  <w:style w:type="character" w:styleId="Istaknutareferenca">
    <w:name w:val="Intense Reference"/>
    <w:basedOn w:val="Zadanifontodlomka"/>
    <w:uiPriority w:val="32"/>
    <w:qFormat/>
    <w:rsid w:val="006E24B5"/>
    <w:rPr>
      <w:b/>
      <w:bCs/>
      <w:smallCaps/>
      <w:color w:val="0F4761" w:themeColor="accent1" w:themeShade="BF"/>
      <w:spacing w:val="5"/>
    </w:rPr>
  </w:style>
  <w:style w:type="paragraph" w:customStyle="1" w:styleId="Odlomakpopisa1">
    <w:name w:val="Odlomak popisa1"/>
    <w:basedOn w:val="Normal"/>
    <w:rsid w:val="00D53FD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131</TotalTime>
  <Pages>32</Pages>
  <Words>6524</Words>
  <Characters>37187</Characters>
  <Application>Microsoft Office Word</Application>
  <DocSecurity>0</DocSecurity>
  <Lines>309</Lines>
  <Paragraphs>87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Cestica</dc:creator>
  <cp:keywords/>
  <dc:description/>
  <cp:lastModifiedBy>Općina Cestica</cp:lastModifiedBy>
  <cp:revision>5</cp:revision>
  <dcterms:created xsi:type="dcterms:W3CDTF">2025-09-09T07:59:00Z</dcterms:created>
  <dcterms:modified xsi:type="dcterms:W3CDTF">2025-09-09T11:36:00Z</dcterms:modified>
</cp:coreProperties>
</file>